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9E69" w14:textId="5C3FACFD" w:rsidR="0093483F" w:rsidRPr="00F0630F" w:rsidRDefault="00F0630F" w:rsidP="00F0630F">
      <w:pPr>
        <w:autoSpaceDE w:val="0"/>
        <w:autoSpaceDN w:val="0"/>
        <w:spacing w:after="0" w:line="360" w:lineRule="auto"/>
        <w:rPr>
          <w:lang w:val="ru-RU"/>
        </w:rPr>
      </w:pPr>
      <w:r>
        <w:rPr>
          <w:lang w:val="ru-RU"/>
        </w:rPr>
        <w:t xml:space="preserve">                           </w:t>
      </w:r>
      <w:r w:rsidR="00883289"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14:paraId="6D6A03EC" w14:textId="77777777" w:rsidR="0093483F" w:rsidRPr="00F0630F" w:rsidRDefault="00883289" w:rsidP="00F0630F">
      <w:pPr>
        <w:autoSpaceDE w:val="0"/>
        <w:autoSpaceDN w:val="0"/>
        <w:spacing w:after="0" w:line="360" w:lineRule="auto"/>
        <w:ind w:left="1638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Карачаево-Черкесской Республики</w:t>
      </w:r>
    </w:p>
    <w:p w14:paraId="17257683" w14:textId="77777777" w:rsidR="0093483F" w:rsidRPr="00F0630F" w:rsidRDefault="00883289" w:rsidP="00F0630F">
      <w:pPr>
        <w:autoSpaceDE w:val="0"/>
        <w:autoSpaceDN w:val="0"/>
        <w:spacing w:after="0" w:line="360" w:lineRule="auto"/>
        <w:ind w:right="3094"/>
        <w:jc w:val="right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Зеленчукский муниципальный район</w:t>
      </w:r>
    </w:p>
    <w:p w14:paraId="13404A26" w14:textId="77777777" w:rsidR="0093483F" w:rsidRPr="00F0630F" w:rsidRDefault="00883289" w:rsidP="00F0630F">
      <w:pPr>
        <w:autoSpaceDE w:val="0"/>
        <w:autoSpaceDN w:val="0"/>
        <w:spacing w:after="0" w:line="360" w:lineRule="auto"/>
        <w:ind w:right="3252"/>
        <w:jc w:val="right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МБОУ «СОШ п. Нижний Архыз»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382"/>
        <w:gridCol w:w="3480"/>
        <w:gridCol w:w="3340"/>
      </w:tblGrid>
      <w:tr w:rsidR="0093483F" w14:paraId="286CF43B" w14:textId="77777777">
        <w:trPr>
          <w:trHeight w:hRule="exact" w:val="274"/>
        </w:trPr>
        <w:tc>
          <w:tcPr>
            <w:tcW w:w="3382" w:type="dxa"/>
            <w:tcMar>
              <w:left w:w="0" w:type="dxa"/>
              <w:right w:w="0" w:type="dxa"/>
            </w:tcMar>
          </w:tcPr>
          <w:p w14:paraId="24693D04" w14:textId="77777777" w:rsidR="0093483F" w:rsidRDefault="00883289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14:paraId="7456988B" w14:textId="77777777" w:rsidR="0093483F" w:rsidRDefault="00883289">
            <w:pPr>
              <w:autoSpaceDE w:val="0"/>
              <w:autoSpaceDN w:val="0"/>
              <w:spacing w:before="4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14:paraId="39270163" w14:textId="77777777" w:rsidR="0093483F" w:rsidRDefault="00883289">
            <w:pPr>
              <w:autoSpaceDE w:val="0"/>
              <w:autoSpaceDN w:val="0"/>
              <w:spacing w:before="48" w:after="0" w:line="230" w:lineRule="auto"/>
              <w:ind w:left="1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УТВЕРЖДАЮ</w:t>
            </w:r>
          </w:p>
        </w:tc>
      </w:tr>
      <w:tr w:rsidR="0093483F" w14:paraId="543193B7" w14:textId="77777777">
        <w:trPr>
          <w:trHeight w:hRule="exact" w:val="200"/>
        </w:trPr>
        <w:tc>
          <w:tcPr>
            <w:tcW w:w="3382" w:type="dxa"/>
            <w:tcMar>
              <w:left w:w="0" w:type="dxa"/>
              <w:right w:w="0" w:type="dxa"/>
            </w:tcMar>
          </w:tcPr>
          <w:p w14:paraId="76E236EC" w14:textId="77777777" w:rsidR="0093483F" w:rsidRDefault="0088328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методическим объединением</w:t>
            </w:r>
          </w:p>
        </w:tc>
        <w:tc>
          <w:tcPr>
            <w:tcW w:w="3480" w:type="dxa"/>
            <w:tcMar>
              <w:left w:w="0" w:type="dxa"/>
              <w:right w:w="0" w:type="dxa"/>
            </w:tcMar>
          </w:tcPr>
          <w:p w14:paraId="5F62047A" w14:textId="77777777" w:rsidR="0093483F" w:rsidRDefault="00883289">
            <w:pPr>
              <w:autoSpaceDE w:val="0"/>
              <w:autoSpaceDN w:val="0"/>
              <w:spacing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Заместитель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директора по УВР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14:paraId="4E52A931" w14:textId="77777777" w:rsidR="0093483F" w:rsidRDefault="00883289">
            <w:pPr>
              <w:autoSpaceDE w:val="0"/>
              <w:autoSpaceDN w:val="0"/>
              <w:spacing w:after="0" w:line="230" w:lineRule="auto"/>
              <w:ind w:left="1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</w:t>
            </w:r>
          </w:p>
        </w:tc>
      </w:tr>
      <w:tr w:rsidR="0093483F" w14:paraId="546B7732" w14:textId="77777777">
        <w:trPr>
          <w:trHeight w:hRule="exact" w:val="400"/>
        </w:trPr>
        <w:tc>
          <w:tcPr>
            <w:tcW w:w="3382" w:type="dxa"/>
            <w:tcMar>
              <w:left w:w="0" w:type="dxa"/>
              <w:right w:w="0" w:type="dxa"/>
            </w:tcMar>
          </w:tcPr>
          <w:p w14:paraId="0CFCC84C" w14:textId="77777777" w:rsidR="0093483F" w:rsidRDefault="0088328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учителей истории и обществознания</w:t>
            </w:r>
          </w:p>
        </w:tc>
        <w:tc>
          <w:tcPr>
            <w:tcW w:w="3480" w:type="dxa"/>
            <w:vMerge w:val="restart"/>
            <w:tcMar>
              <w:left w:w="0" w:type="dxa"/>
              <w:right w:w="0" w:type="dxa"/>
            </w:tcMar>
          </w:tcPr>
          <w:p w14:paraId="589CC5E7" w14:textId="77777777" w:rsidR="0093483F" w:rsidRDefault="00883289">
            <w:pPr>
              <w:autoSpaceDE w:val="0"/>
              <w:autoSpaceDN w:val="0"/>
              <w:spacing w:before="1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Самойленко О.П. )</w:t>
            </w:r>
          </w:p>
        </w:tc>
        <w:tc>
          <w:tcPr>
            <w:tcW w:w="3340" w:type="dxa"/>
            <w:vMerge w:val="restart"/>
            <w:tcMar>
              <w:left w:w="0" w:type="dxa"/>
              <w:right w:w="0" w:type="dxa"/>
            </w:tcMar>
          </w:tcPr>
          <w:p w14:paraId="116114E6" w14:textId="77777777" w:rsidR="0093483F" w:rsidRDefault="00883289">
            <w:pPr>
              <w:autoSpaceDE w:val="0"/>
              <w:autoSpaceDN w:val="0"/>
              <w:spacing w:before="198" w:after="0" w:line="230" w:lineRule="auto"/>
              <w:ind w:left="1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______________( Жугина М.А. )</w:t>
            </w:r>
          </w:p>
        </w:tc>
      </w:tr>
      <w:tr w:rsidR="0093483F" w14:paraId="3D31DF73" w14:textId="77777777">
        <w:trPr>
          <w:trHeight w:hRule="exact" w:val="116"/>
        </w:trPr>
        <w:tc>
          <w:tcPr>
            <w:tcW w:w="3382" w:type="dxa"/>
            <w:vMerge w:val="restart"/>
            <w:tcMar>
              <w:left w:w="0" w:type="dxa"/>
              <w:right w:w="0" w:type="dxa"/>
            </w:tcMar>
          </w:tcPr>
          <w:p w14:paraId="39C8A97B" w14:textId="77777777" w:rsidR="0093483F" w:rsidRDefault="00883289">
            <w:pPr>
              <w:autoSpaceDE w:val="0"/>
              <w:autoSpaceDN w:val="0"/>
              <w:spacing w:before="2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26" w:type="dxa"/>
            <w:vMerge/>
          </w:tcPr>
          <w:p w14:paraId="621AB83C" w14:textId="77777777" w:rsidR="0093483F" w:rsidRDefault="0093483F"/>
        </w:tc>
        <w:tc>
          <w:tcPr>
            <w:tcW w:w="3426" w:type="dxa"/>
            <w:vMerge/>
          </w:tcPr>
          <w:p w14:paraId="361ACCDC" w14:textId="77777777" w:rsidR="0093483F" w:rsidRDefault="0093483F"/>
        </w:tc>
      </w:tr>
      <w:tr w:rsidR="0093483F" w14:paraId="1CA0306C" w14:textId="77777777">
        <w:trPr>
          <w:trHeight w:hRule="exact" w:val="304"/>
        </w:trPr>
        <w:tc>
          <w:tcPr>
            <w:tcW w:w="3426" w:type="dxa"/>
            <w:vMerge/>
          </w:tcPr>
          <w:p w14:paraId="3D561C37" w14:textId="77777777" w:rsidR="0093483F" w:rsidRDefault="0093483F"/>
        </w:tc>
        <w:tc>
          <w:tcPr>
            <w:tcW w:w="3480" w:type="dxa"/>
            <w:tcMar>
              <w:left w:w="0" w:type="dxa"/>
              <w:right w:w="0" w:type="dxa"/>
            </w:tcMar>
          </w:tcPr>
          <w:p w14:paraId="2B8530DD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№___________________</w:t>
            </w:r>
          </w:p>
        </w:tc>
        <w:tc>
          <w:tcPr>
            <w:tcW w:w="3340" w:type="dxa"/>
            <w:tcMar>
              <w:left w:w="0" w:type="dxa"/>
              <w:right w:w="0" w:type="dxa"/>
            </w:tcMar>
          </w:tcPr>
          <w:p w14:paraId="2FB061AF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№_____________________</w:t>
            </w:r>
          </w:p>
        </w:tc>
      </w:tr>
      <w:tr w:rsidR="0093483F" w14:paraId="238960AE" w14:textId="77777777">
        <w:trPr>
          <w:trHeight w:hRule="exact" w:val="300"/>
        </w:trPr>
        <w:tc>
          <w:tcPr>
            <w:tcW w:w="3382" w:type="dxa"/>
            <w:tcMar>
              <w:left w:w="0" w:type="dxa"/>
              <w:right w:w="0" w:type="dxa"/>
            </w:tcMar>
          </w:tcPr>
          <w:p w14:paraId="486E5B67" w14:textId="77777777" w:rsidR="0093483F" w:rsidRDefault="00883289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________________________________</w:t>
            </w:r>
          </w:p>
        </w:tc>
        <w:tc>
          <w:tcPr>
            <w:tcW w:w="3480" w:type="dxa"/>
            <w:vMerge w:val="restart"/>
            <w:tcMar>
              <w:left w:w="0" w:type="dxa"/>
              <w:right w:w="0" w:type="dxa"/>
            </w:tcMar>
          </w:tcPr>
          <w:p w14:paraId="4CB552C9" w14:textId="77777777" w:rsidR="0093483F" w:rsidRDefault="00883289">
            <w:pPr>
              <w:autoSpaceDE w:val="0"/>
              <w:autoSpaceDN w:val="0"/>
              <w:spacing w:before="194" w:after="0" w:line="230" w:lineRule="auto"/>
              <w:ind w:left="1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  <w:tc>
          <w:tcPr>
            <w:tcW w:w="3340" w:type="dxa"/>
            <w:vMerge w:val="restart"/>
            <w:tcMar>
              <w:left w:w="0" w:type="dxa"/>
              <w:right w:w="0" w:type="dxa"/>
            </w:tcMar>
          </w:tcPr>
          <w:p w14:paraId="6335D716" w14:textId="77777777" w:rsidR="0093483F" w:rsidRDefault="00883289">
            <w:pPr>
              <w:autoSpaceDE w:val="0"/>
              <w:autoSpaceDN w:val="0"/>
              <w:spacing w:before="194" w:after="0" w:line="230" w:lineRule="auto"/>
              <w:ind w:left="172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"____" ______________  20___ г.</w:t>
            </w:r>
          </w:p>
        </w:tc>
      </w:tr>
      <w:tr w:rsidR="0093483F" w14:paraId="5A9D7B6A" w14:textId="77777777">
        <w:trPr>
          <w:trHeight w:hRule="exact" w:val="384"/>
        </w:trPr>
        <w:tc>
          <w:tcPr>
            <w:tcW w:w="3382" w:type="dxa"/>
            <w:tcMar>
              <w:left w:w="0" w:type="dxa"/>
              <w:right w:w="0" w:type="dxa"/>
            </w:tcMar>
          </w:tcPr>
          <w:p w14:paraId="684EA616" w14:textId="77777777" w:rsidR="0093483F" w:rsidRDefault="00883289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руководитель МО</w:t>
            </w:r>
          </w:p>
        </w:tc>
        <w:tc>
          <w:tcPr>
            <w:tcW w:w="3426" w:type="dxa"/>
            <w:vMerge/>
          </w:tcPr>
          <w:p w14:paraId="2C4680A5" w14:textId="77777777" w:rsidR="0093483F" w:rsidRDefault="0093483F"/>
        </w:tc>
        <w:tc>
          <w:tcPr>
            <w:tcW w:w="3426" w:type="dxa"/>
            <w:vMerge/>
          </w:tcPr>
          <w:p w14:paraId="27C20DF0" w14:textId="77777777" w:rsidR="0093483F" w:rsidRDefault="0093483F"/>
        </w:tc>
      </w:tr>
    </w:tbl>
    <w:p w14:paraId="6694796E" w14:textId="77777777" w:rsidR="0093483F" w:rsidRDefault="00883289">
      <w:pPr>
        <w:autoSpaceDE w:val="0"/>
        <w:autoSpaceDN w:val="0"/>
        <w:spacing w:before="12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______________( Коваленко Е.В. )</w:t>
      </w:r>
    </w:p>
    <w:p w14:paraId="69036EB0" w14:textId="77777777" w:rsidR="0093483F" w:rsidRDefault="00883289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Протокол №___________________</w:t>
      </w:r>
    </w:p>
    <w:p w14:paraId="43BA4E33" w14:textId="77777777" w:rsidR="0093483F" w:rsidRDefault="00883289">
      <w:pPr>
        <w:autoSpaceDE w:val="0"/>
        <w:autoSpaceDN w:val="0"/>
        <w:spacing w:before="182" w:after="0" w:line="230" w:lineRule="auto"/>
      </w:pPr>
      <w:r>
        <w:rPr>
          <w:rFonts w:ascii="Times New Roman" w:eastAsia="Times New Roman" w:hAnsi="Times New Roman"/>
          <w:color w:val="000000"/>
          <w:w w:val="102"/>
          <w:sz w:val="20"/>
        </w:rPr>
        <w:t>от "____" ______________  20___ г.</w:t>
      </w:r>
    </w:p>
    <w:p w14:paraId="5D56C275" w14:textId="77777777" w:rsidR="0093483F" w:rsidRDefault="00883289">
      <w:pPr>
        <w:autoSpaceDE w:val="0"/>
        <w:autoSpaceDN w:val="0"/>
        <w:spacing w:before="1038" w:after="0" w:line="230" w:lineRule="auto"/>
        <w:ind w:right="3636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14:paraId="646EEABA" w14:textId="77777777" w:rsidR="0093483F" w:rsidRDefault="00883289">
      <w:pPr>
        <w:autoSpaceDE w:val="0"/>
        <w:autoSpaceDN w:val="0"/>
        <w:spacing w:before="70" w:after="0" w:line="230" w:lineRule="auto"/>
        <w:ind w:right="4528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40084)</w:t>
      </w:r>
    </w:p>
    <w:p w14:paraId="0E2FD4D0" w14:textId="77777777" w:rsidR="0093483F" w:rsidRDefault="00883289">
      <w:pPr>
        <w:autoSpaceDE w:val="0"/>
        <w:autoSpaceDN w:val="0"/>
        <w:spacing w:before="166" w:after="0" w:line="230" w:lineRule="auto"/>
        <w:ind w:right="4008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14:paraId="5C03F0F9" w14:textId="77777777" w:rsidR="0093483F" w:rsidRDefault="00883289">
      <w:pPr>
        <w:autoSpaceDE w:val="0"/>
        <w:autoSpaceDN w:val="0"/>
        <w:spacing w:before="70" w:after="0" w:line="230" w:lineRule="auto"/>
        <w:ind w:right="4428"/>
        <w:jc w:val="right"/>
      </w:pPr>
      <w:r>
        <w:rPr>
          <w:rFonts w:ascii="Times New Roman" w:eastAsia="Times New Roman" w:hAnsi="Times New Roman"/>
          <w:color w:val="000000"/>
          <w:sz w:val="24"/>
        </w:rPr>
        <w:t>«История»</w:t>
      </w:r>
    </w:p>
    <w:p w14:paraId="1E407041" w14:textId="77777777" w:rsidR="0093483F" w:rsidRDefault="00883289">
      <w:pPr>
        <w:autoSpaceDE w:val="0"/>
        <w:autoSpaceDN w:val="0"/>
        <w:spacing w:before="672" w:after="0" w:line="230" w:lineRule="auto"/>
        <w:ind w:right="2722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14:paraId="291F2164" w14:textId="77777777" w:rsidR="0093483F" w:rsidRDefault="00883289">
      <w:pPr>
        <w:autoSpaceDE w:val="0"/>
        <w:autoSpaceDN w:val="0"/>
        <w:spacing w:before="72" w:after="0" w:line="230" w:lineRule="auto"/>
        <w:ind w:right="3606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14:paraId="2A50C083" w14:textId="77777777" w:rsidR="0093483F" w:rsidRDefault="00883289">
      <w:pPr>
        <w:autoSpaceDE w:val="0"/>
        <w:autoSpaceDN w:val="0"/>
        <w:spacing w:before="211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Швендык Елена Викторовна</w:t>
      </w:r>
    </w:p>
    <w:p w14:paraId="29F1F0F4" w14:textId="2A33233B" w:rsidR="0093483F" w:rsidRDefault="00883289" w:rsidP="00F0630F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</w:rPr>
        <w:t>учитель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истории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обществознан</w:t>
      </w:r>
      <w:r w:rsidR="00F0630F">
        <w:rPr>
          <w:rFonts w:ascii="Times New Roman" w:eastAsia="Times New Roman" w:hAnsi="Times New Roman"/>
          <w:color w:val="000000"/>
          <w:sz w:val="24"/>
          <w:lang w:val="ru-RU"/>
        </w:rPr>
        <w:t>ия</w:t>
      </w:r>
      <w:proofErr w:type="spellEnd"/>
    </w:p>
    <w:p w14:paraId="06DB501D" w14:textId="269D10D0" w:rsidR="00F0630F" w:rsidRDefault="00F0630F" w:rsidP="00F0630F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29AB418" w14:textId="33FBEB94" w:rsidR="00F0630F" w:rsidRDefault="00F0630F" w:rsidP="00F0630F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2894961" w14:textId="47D10C6B" w:rsidR="00F0630F" w:rsidRDefault="00F0630F" w:rsidP="00F0630F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9D63A37" w14:textId="6A84258C" w:rsidR="00F0630F" w:rsidRDefault="00F0630F" w:rsidP="00F0630F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6AA15655" w14:textId="4A79D8FD" w:rsidR="00F0630F" w:rsidRDefault="00F0630F" w:rsidP="00F0630F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F864125" w14:textId="1C7DFD1D" w:rsidR="00F0630F" w:rsidRDefault="00F0630F" w:rsidP="00F0630F">
      <w:pPr>
        <w:autoSpaceDE w:val="0"/>
        <w:autoSpaceDN w:val="0"/>
        <w:spacing w:before="70" w:after="0" w:line="230" w:lineRule="auto"/>
        <w:ind w:right="22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863FEC1" w14:textId="77777777" w:rsidR="00F0630F" w:rsidRDefault="00F0630F" w:rsidP="00F0630F">
      <w:pPr>
        <w:autoSpaceDE w:val="0"/>
        <w:autoSpaceDN w:val="0"/>
        <w:spacing w:before="70" w:after="0" w:line="230" w:lineRule="auto"/>
        <w:ind w:right="22"/>
        <w:jc w:val="right"/>
      </w:pPr>
    </w:p>
    <w:p w14:paraId="41B586EC" w14:textId="77777777" w:rsidR="0093483F" w:rsidRPr="00F0630F" w:rsidRDefault="00883289">
      <w:pPr>
        <w:autoSpaceDE w:val="0"/>
        <w:autoSpaceDN w:val="0"/>
        <w:spacing w:after="0" w:line="230" w:lineRule="auto"/>
        <w:ind w:right="3264"/>
        <w:jc w:val="right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п. Нижний Архыз 2022</w:t>
      </w:r>
    </w:p>
    <w:p w14:paraId="6C05F41B" w14:textId="77777777" w:rsidR="0093483F" w:rsidRPr="00F0630F" w:rsidRDefault="0093483F">
      <w:pPr>
        <w:rPr>
          <w:lang w:val="ru-RU"/>
        </w:rPr>
        <w:sectPr w:rsidR="0093483F" w:rsidRPr="00F0630F">
          <w:pgSz w:w="11900" w:h="16840"/>
          <w:pgMar w:top="83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3B72B0FC" w14:textId="77777777" w:rsidR="0093483F" w:rsidRPr="00F0630F" w:rsidRDefault="0093483F">
      <w:pPr>
        <w:autoSpaceDE w:val="0"/>
        <w:autoSpaceDN w:val="0"/>
        <w:spacing w:after="216" w:line="220" w:lineRule="exact"/>
        <w:rPr>
          <w:lang w:val="ru-RU"/>
        </w:rPr>
      </w:pPr>
    </w:p>
    <w:p w14:paraId="39FC9315" w14:textId="77777777" w:rsidR="0093483F" w:rsidRPr="00F0630F" w:rsidRDefault="00883289">
      <w:pPr>
        <w:autoSpaceDE w:val="0"/>
        <w:autoSpaceDN w:val="0"/>
        <w:spacing w:after="0" w:line="230" w:lineRule="auto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14:paraId="29A356CF" w14:textId="77777777" w:rsidR="0093483F" w:rsidRPr="00F0630F" w:rsidRDefault="00883289">
      <w:pPr>
        <w:autoSpaceDE w:val="0"/>
        <w:autoSpaceDN w:val="0"/>
        <w:spacing w:before="346" w:after="0" w:line="230" w:lineRule="auto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«ИСТОРИЯ»</w:t>
      </w:r>
    </w:p>
    <w:p w14:paraId="7A46164B" w14:textId="77777777" w:rsidR="0093483F" w:rsidRPr="00F0630F" w:rsidRDefault="00883289">
      <w:pPr>
        <w:autoSpaceDE w:val="0"/>
        <w:autoSpaceDN w:val="0"/>
        <w:spacing w:before="166" w:after="0" w:line="283" w:lineRule="auto"/>
        <w:ind w:right="144" w:firstLine="180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Место предмета «История» в системе школьного образования определяется его познавательным и 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с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6DD225F1" w14:textId="77777777" w:rsidR="0093483F" w:rsidRPr="00F0630F" w:rsidRDefault="00883289">
      <w:pPr>
        <w:autoSpaceDE w:val="0"/>
        <w:autoSpaceDN w:val="0"/>
        <w:spacing w:before="384" w:after="0" w:line="230" w:lineRule="auto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ИЗУЧЕНИЯ УЧЕБНОГО ПРЕДМЕ</w:t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>ТА «ИСТОРИЯ»</w:t>
      </w:r>
    </w:p>
    <w:p w14:paraId="32068191" w14:textId="77777777" w:rsidR="0093483F" w:rsidRPr="00F0630F" w:rsidRDefault="00883289">
      <w:pPr>
        <w:autoSpaceDE w:val="0"/>
        <w:autoSpaceDN w:val="0"/>
        <w:spacing w:before="166" w:after="0" w:line="286" w:lineRule="auto"/>
        <w:ind w:firstLine="180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14:paraId="3EA56A9F" w14:textId="77777777" w:rsidR="0093483F" w:rsidRPr="00F0630F" w:rsidRDefault="00883289">
      <w:pPr>
        <w:autoSpaceDE w:val="0"/>
        <w:autoSpaceDN w:val="0"/>
        <w:spacing w:before="70" w:after="0" w:line="262" w:lineRule="auto"/>
        <w:ind w:right="576"/>
        <w:jc w:val="center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Задачи изучения истории на всех уровнях общего образования определяются 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Федеральными государственными образовательными стандартами (в соответствии с ФЗ-273 «Об образовании»).</w:t>
      </w:r>
    </w:p>
    <w:p w14:paraId="6AF83285" w14:textId="77777777" w:rsidR="0093483F" w:rsidRPr="00F0630F" w:rsidRDefault="0088328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В основной школе ключевыми задачами являются:</w:t>
      </w:r>
    </w:p>
    <w:p w14:paraId="4EB71393" w14:textId="77777777" w:rsidR="0093483F" w:rsidRPr="00F0630F" w:rsidRDefault="00883289" w:rsidP="00F0630F">
      <w:pPr>
        <w:autoSpaceDE w:val="0"/>
        <w:autoSpaceDN w:val="0"/>
        <w:spacing w:after="0" w:line="271" w:lineRule="auto"/>
        <w:ind w:left="420" w:right="432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молодого поколения ориентиров для гражданской,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этнонациональной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социальной, культурной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самоовладение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14:paraId="6076C099" w14:textId="77777777" w:rsidR="0093483F" w:rsidRPr="00F0630F" w:rsidRDefault="00883289" w:rsidP="00F0630F">
      <w:pPr>
        <w:autoSpaceDE w:val="0"/>
        <w:autoSpaceDN w:val="0"/>
        <w:spacing w:after="0"/>
        <w:ind w:left="420" w:right="432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—  воспитание учащихся в духе патриотизма, уважения к своему Отечеству —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многонац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14:paraId="46C79163" w14:textId="77777777" w:rsidR="0093483F" w:rsidRPr="00F0630F" w:rsidRDefault="00883289" w:rsidP="00F0630F">
      <w:pPr>
        <w:autoSpaceDE w:val="0"/>
        <w:autoSpaceDN w:val="0"/>
        <w:spacing w:after="0" w:line="271" w:lineRule="auto"/>
        <w:ind w:left="420" w:right="288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—  развитие способностей учащихся анализировать содержащуюся в различных источника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х информацию о событиях и явлениях прошлого и настоящего, рассматривать события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принципом историзма, в их динамике, взаимосвязи и взаимообусловленности;</w:t>
      </w:r>
    </w:p>
    <w:p w14:paraId="71215AB4" w14:textId="77777777" w:rsidR="0093483F" w:rsidRPr="00F0630F" w:rsidRDefault="00883289" w:rsidP="00F0630F">
      <w:pPr>
        <w:autoSpaceDE w:val="0"/>
        <w:autoSpaceDN w:val="0"/>
        <w:spacing w:after="0" w:line="281" w:lineRule="auto"/>
        <w:ind w:left="420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у школьников умений применять исторические знания в учебной и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внешко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льной деятельности, в современном поликультурном,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полиэтничном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общеобразовательные программ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ы // Преподавание истории и обществознания в школе. —2020. — № 8. — С. 7—8).</w:t>
      </w:r>
    </w:p>
    <w:p w14:paraId="27A1A021" w14:textId="77777777" w:rsidR="0093483F" w:rsidRPr="00F0630F" w:rsidRDefault="00883289" w:rsidP="00F0630F">
      <w:pPr>
        <w:autoSpaceDE w:val="0"/>
        <w:autoSpaceDN w:val="0"/>
        <w:spacing w:after="0" w:line="360" w:lineRule="auto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«ИСТОРИЯ» В УЧЕБНОМ ПЛАНЕ</w:t>
      </w:r>
    </w:p>
    <w:p w14:paraId="2069A45A" w14:textId="77777777" w:rsidR="00F0630F" w:rsidRDefault="00883289" w:rsidP="00F0630F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учебным планом общее количество времени на учебный года обучения составляе</w:t>
      </w:r>
      <w:r w:rsid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т </w:t>
      </w:r>
      <w:r w:rsidR="00F0630F" w:rsidRPr="00F0630F">
        <w:rPr>
          <w:rFonts w:ascii="Times New Roman" w:eastAsia="Times New Roman" w:hAnsi="Times New Roman"/>
          <w:color w:val="000000"/>
          <w:sz w:val="24"/>
          <w:lang w:val="ru-RU"/>
        </w:rPr>
        <w:t>68 часов. Недельная нагрузка составляет 2 часа, при 34 учебных неделях</w:t>
      </w:r>
    </w:p>
    <w:p w14:paraId="26F2B8AC" w14:textId="77777777" w:rsidR="00F0630F" w:rsidRDefault="00F0630F" w:rsidP="00F0630F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3E130A73" w14:textId="77777777" w:rsidR="00F0630F" w:rsidRDefault="00F0630F" w:rsidP="00F0630F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FB2A0FB" w14:textId="77777777" w:rsidR="00F0630F" w:rsidRDefault="00F0630F" w:rsidP="00F0630F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2E470906" w14:textId="77777777" w:rsidR="00F0630F" w:rsidRDefault="00F0630F" w:rsidP="00F0630F">
      <w:pPr>
        <w:autoSpaceDE w:val="0"/>
        <w:autoSpaceDN w:val="0"/>
        <w:spacing w:after="0" w:line="360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4933FEB0" w14:textId="72D69CB7" w:rsidR="0093483F" w:rsidRPr="00F0630F" w:rsidRDefault="00883289" w:rsidP="00F0630F">
      <w:pPr>
        <w:autoSpaceDE w:val="0"/>
        <w:autoSpaceDN w:val="0"/>
        <w:spacing w:after="0" w:line="360" w:lineRule="auto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 xml:space="preserve">СОДЕРЖАНИЕ УЧЕБНОГО ПРЕДМЕТА </w:t>
      </w:r>
    </w:p>
    <w:p w14:paraId="6ABE779B" w14:textId="77777777" w:rsidR="0093483F" w:rsidRPr="00F0630F" w:rsidRDefault="00883289">
      <w:pPr>
        <w:autoSpaceDE w:val="0"/>
        <w:autoSpaceDN w:val="0"/>
        <w:spacing w:before="346" w:after="0" w:line="230" w:lineRule="auto"/>
        <w:ind w:left="180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ИСТОРИЯ ДРЕВНЕГО МИРА </w:t>
      </w:r>
    </w:p>
    <w:p w14:paraId="27FF7510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190" w:after="0"/>
        <w:ind w:right="432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Введение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Что изучает история. Источники исторических знаний. Специальные (вспомогательны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е) исторические дисциплины. Историческая хронология (счет лет «до н. э.» и «н. э.»). Историческая карта.</w:t>
      </w:r>
    </w:p>
    <w:p w14:paraId="0E3AB50A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ПЕРВОБЫТНОСТЬ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ека разумного. Охота и собирательство. Присваивающее хозяйство. Род и родовые отношения.</w:t>
      </w:r>
    </w:p>
    <w:p w14:paraId="7D400C62" w14:textId="77777777" w:rsidR="0093483F" w:rsidRPr="00F0630F" w:rsidRDefault="00883289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Древнейшие земледельцы и скотоводы: трудовая деятельность, изобретения. Появление ремесел.</w:t>
      </w:r>
    </w:p>
    <w:p w14:paraId="1D27FDF2" w14:textId="77777777" w:rsidR="0093483F" w:rsidRPr="00F0630F" w:rsidRDefault="00883289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Производящее хозяйство. Развитие обмена и торговли. Переход от родовой к сос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едской общине. Появление знати. Представления об окружающем мире, верования первобытных людей. Искусство первобытных людей.</w:t>
      </w:r>
    </w:p>
    <w:p w14:paraId="2245E796" w14:textId="77777777" w:rsidR="0093483F" w:rsidRPr="00F0630F" w:rsidRDefault="0088328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Разложение первобытнообщинных отношений. На пороге цивилизации.</w:t>
      </w:r>
    </w:p>
    <w:p w14:paraId="6ED22195" w14:textId="77777777" w:rsidR="0093483F" w:rsidRPr="00F0630F" w:rsidRDefault="00883289">
      <w:pPr>
        <w:autoSpaceDE w:val="0"/>
        <w:autoSpaceDN w:val="0"/>
        <w:spacing w:before="190" w:after="0" w:line="262" w:lineRule="auto"/>
        <w:ind w:left="180" w:right="1872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МИР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Понятие и хронологические рамки истории 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Древнего мира. Карта Древнего мира.</w:t>
      </w:r>
    </w:p>
    <w:p w14:paraId="0E5F44E5" w14:textId="77777777" w:rsidR="0093483F" w:rsidRPr="00F0630F" w:rsidRDefault="00883289">
      <w:pPr>
        <w:autoSpaceDE w:val="0"/>
        <w:autoSpaceDN w:val="0"/>
        <w:spacing w:before="190" w:after="0" w:line="262" w:lineRule="auto"/>
        <w:ind w:left="180" w:right="4176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Восток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Понятие «Древний Восток». Карта Древневосточного мира.</w:t>
      </w:r>
    </w:p>
    <w:p w14:paraId="77E2D117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Египет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арством (фараон, вельможи, чиновники). Положение и повинности населения. Развитие земледелия, скотоводства, ремесел. Рабы.</w:t>
      </w:r>
    </w:p>
    <w:p w14:paraId="537C5FA2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eastAsia="Times New Roman" w:hAnsi="Times New Roman"/>
          <w:color w:val="000000"/>
          <w:sz w:val="24"/>
        </w:rPr>
        <w:t>III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. Могущество Египта при Рамсесе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</w:p>
    <w:p w14:paraId="656DA27D" w14:textId="77777777" w:rsidR="0093483F" w:rsidRPr="00F0630F" w:rsidRDefault="0088328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Религиозные верования египтян. Боги Древнего Египта. Храмы и жрецы. Пирамиды и гробницы.</w:t>
      </w:r>
    </w:p>
    <w:p w14:paraId="39FF910B" w14:textId="77777777" w:rsidR="0093483F" w:rsidRPr="00F0630F" w:rsidRDefault="00883289">
      <w:pPr>
        <w:autoSpaceDE w:val="0"/>
        <w:autoSpaceDN w:val="0"/>
        <w:spacing w:before="70" w:after="0" w:line="230" w:lineRule="auto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Фараон-реформатор Эхнатон. Познания древних египтян (астрономия, математика, медицина).</w:t>
      </w:r>
    </w:p>
    <w:p w14:paraId="1C6C2199" w14:textId="77777777" w:rsidR="0093483F" w:rsidRPr="00F0630F" w:rsidRDefault="00883289">
      <w:pPr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Письменность (иероглифы, папирус). Открытие Ж. Ф. Шампольона. Искусство Дре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внего Египта (архитектура, рельефы, фрески).</w:t>
      </w:r>
    </w:p>
    <w:p w14:paraId="7B51B2CF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192" w:after="0" w:line="271" w:lineRule="auto"/>
        <w:ind w:right="1008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Древние цивилизации Месопотамии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14:paraId="0845B34D" w14:textId="77777777" w:rsidR="0093483F" w:rsidRPr="00F0630F" w:rsidRDefault="0088328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Древний Вавилон. Царь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Хаммурапи и его законы.</w:t>
      </w:r>
    </w:p>
    <w:p w14:paraId="74FC4D70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14:paraId="0E33B1EF" w14:textId="77777777" w:rsidR="0093483F" w:rsidRPr="00F0630F" w:rsidRDefault="0088328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Усиление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Нововавилонского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царства. Легендарные памятники города Вавилона.</w:t>
      </w:r>
    </w:p>
    <w:p w14:paraId="703DD532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Восточное Средиземноморье в древности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раильского государства. Царь Соломон. Религиозные верования. Ветхозаветные предания.</w:t>
      </w:r>
    </w:p>
    <w:p w14:paraId="0F28C1EC" w14:textId="77777777" w:rsidR="0093483F" w:rsidRPr="00F0630F" w:rsidRDefault="00883289">
      <w:pPr>
        <w:autoSpaceDE w:val="0"/>
        <w:autoSpaceDN w:val="0"/>
        <w:spacing w:before="190" w:after="0" w:line="262" w:lineRule="auto"/>
        <w:ind w:left="180" w:right="144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Персидская держава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Завоевания персов. Государство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Ахеменидов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. Великие цари: Кир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Великий, Дарий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 Расширение</w:t>
      </w:r>
    </w:p>
    <w:p w14:paraId="29A43DCC" w14:textId="77777777" w:rsidR="0093483F" w:rsidRPr="00F0630F" w:rsidRDefault="0093483F">
      <w:pPr>
        <w:rPr>
          <w:lang w:val="ru-RU"/>
        </w:rPr>
        <w:sectPr w:rsidR="0093483F" w:rsidRPr="00F0630F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CE38464" w14:textId="77777777" w:rsidR="0093483F" w:rsidRPr="00F0630F" w:rsidRDefault="0093483F">
      <w:pPr>
        <w:autoSpaceDE w:val="0"/>
        <w:autoSpaceDN w:val="0"/>
        <w:spacing w:after="72" w:line="220" w:lineRule="exact"/>
        <w:rPr>
          <w:lang w:val="ru-RU"/>
        </w:rPr>
      </w:pPr>
    </w:p>
    <w:p w14:paraId="5F5ABC87" w14:textId="77777777" w:rsidR="0093483F" w:rsidRPr="00F0630F" w:rsidRDefault="00883289">
      <w:pPr>
        <w:autoSpaceDE w:val="0"/>
        <w:autoSpaceDN w:val="0"/>
        <w:spacing w:after="0" w:line="262" w:lineRule="auto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территории державы. Государственное устройство. Центр и сатрапии, управление империей. Религия персов.</w:t>
      </w:r>
    </w:p>
    <w:p w14:paraId="36FF7CD5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Индия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Природные условия Древней Индии. Занятия населения. Древнейшие города-государства. Приход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ариев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в Северную Индию. Держава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Маурьев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 Госуд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арство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Гуптов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14:paraId="0264BF8A" w14:textId="77777777" w:rsidR="0093483F" w:rsidRPr="00F0630F" w:rsidRDefault="00883289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>Древний К</w:t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итай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Древнего Китая. Хозяйственная деятельность и условия жизни населения.</w:t>
      </w:r>
    </w:p>
    <w:p w14:paraId="6E14C189" w14:textId="77777777" w:rsidR="0093483F" w:rsidRPr="00F0630F" w:rsidRDefault="00883289">
      <w:pPr>
        <w:autoSpaceDE w:val="0"/>
        <w:autoSpaceDN w:val="0"/>
        <w:spacing w:before="72" w:after="0"/>
        <w:ind w:right="144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14:paraId="2D518BA6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Древняя Греция. Эллинизм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Древнейшая Греция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Природные условия Д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ревней Греции. Занятия населения. Древнейшие государства на Крите. Расцвет и гибель Минойской цивилизации. Государства Ахейской Греции (Микены,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Тиринф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2C6738D8" w14:textId="77777777" w:rsidR="0093483F" w:rsidRPr="00F0630F" w:rsidRDefault="00883289">
      <w:pPr>
        <w:autoSpaceDE w:val="0"/>
        <w:autoSpaceDN w:val="0"/>
        <w:spacing w:before="70" w:after="0" w:line="230" w:lineRule="auto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Троянская война. Вторжение дорийских племен. Поэмы Гомера «Илиада», «Одиссея».</w:t>
      </w:r>
    </w:p>
    <w:p w14:paraId="0EFC92A2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Греческие полисы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14:paraId="0A92145E" w14:textId="77777777" w:rsidR="0093483F" w:rsidRPr="00F0630F" w:rsidRDefault="00883289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Афины: утверждение демократии. За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коны Солона. Реформы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Клисфена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, их значение. Спарта: основные группы населения, политическое устройство. Организация военного дела. Спартанское воспитание.</w:t>
      </w:r>
    </w:p>
    <w:p w14:paraId="21240084" w14:textId="77777777" w:rsidR="0093483F" w:rsidRPr="00F0630F" w:rsidRDefault="00883289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Греко-персидские войны. Причины войн. Походы персов на Грецию. Битва при Марафоне, ее значение. Усиле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ние афинского могущества;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Фемистокл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. Битва при Фермопилах. Захват персами Аттики. Победы греков в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Саламинском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сражении, при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Платеях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Микале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 Итоги греко-персидских войн.</w:t>
      </w:r>
    </w:p>
    <w:p w14:paraId="7D347B6D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Возвышение Афинского государства. Афины при Перикле. Хозяйственная жизнь. Развитие р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абовладения. Пелопоннесская война: причины, участники, итоги. Упадок Эллады.</w:t>
      </w:r>
    </w:p>
    <w:p w14:paraId="616FFCA2" w14:textId="77777777" w:rsidR="0093483F" w:rsidRPr="00F0630F" w:rsidRDefault="00883289">
      <w:pPr>
        <w:autoSpaceDE w:val="0"/>
        <w:autoSpaceDN w:val="0"/>
        <w:spacing w:before="190" w:after="0" w:line="262" w:lineRule="auto"/>
        <w:ind w:left="180" w:right="432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Древней Греции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Религия древних греков; пантеон богов. Храмы и жрецы. Развитие наук. Греческая философия.</w:t>
      </w:r>
    </w:p>
    <w:p w14:paraId="203BAC65" w14:textId="77777777" w:rsidR="0093483F" w:rsidRPr="00F0630F" w:rsidRDefault="00883289">
      <w:pPr>
        <w:autoSpaceDE w:val="0"/>
        <w:autoSpaceDN w:val="0"/>
        <w:spacing w:before="70" w:after="0" w:line="262" w:lineRule="auto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Школа и образование. Литература. Греческое искусство: архитектур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а, скульптура. Повседневная жизнь и быт древних греков. Досуг (театр, спортивные состязания). Общегреческие игры в Олимпии.</w:t>
      </w:r>
    </w:p>
    <w:p w14:paraId="2C51547E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Македонские завоевания. Эллинизм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Возвышение Македонии. Политика Филиппа </w:t>
      </w:r>
      <w:r>
        <w:rPr>
          <w:rFonts w:ascii="Times New Roman" w:eastAsia="Times New Roman" w:hAnsi="Times New Roman"/>
          <w:color w:val="000000"/>
          <w:sz w:val="24"/>
        </w:rPr>
        <w:t>II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 Главенство Македонии над греческими полисами. Коринфс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</w:t>
      </w:r>
    </w:p>
    <w:p w14:paraId="47232949" w14:textId="77777777" w:rsidR="0093483F" w:rsidRPr="00F0630F" w:rsidRDefault="00883289">
      <w:pPr>
        <w:autoSpaceDE w:val="0"/>
        <w:autoSpaceDN w:val="0"/>
        <w:spacing w:before="70" w:after="0" w:line="230" w:lineRule="auto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Александрия Египетская.</w:t>
      </w:r>
    </w:p>
    <w:p w14:paraId="2AF3A23F" w14:textId="77777777" w:rsidR="0093483F" w:rsidRPr="00F0630F" w:rsidRDefault="00883289">
      <w:pPr>
        <w:autoSpaceDE w:val="0"/>
        <w:autoSpaceDN w:val="0"/>
        <w:spacing w:before="190" w:after="0" w:line="271" w:lineRule="auto"/>
        <w:ind w:left="180" w:right="576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Древний Рим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Возникновение Римского государства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Природа и нас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еление Апеннинского полуострова в древности. Этрусские города-государства.</w:t>
      </w:r>
    </w:p>
    <w:p w14:paraId="5FA424B9" w14:textId="77777777" w:rsidR="0093483F" w:rsidRPr="00F0630F" w:rsidRDefault="0093483F">
      <w:pPr>
        <w:rPr>
          <w:lang w:val="ru-RU"/>
        </w:rPr>
        <w:sectPr w:rsidR="0093483F" w:rsidRPr="00F0630F">
          <w:pgSz w:w="11900" w:h="16840"/>
          <w:pgMar w:top="292" w:right="692" w:bottom="348" w:left="666" w:header="720" w:footer="720" w:gutter="0"/>
          <w:cols w:space="720" w:equalWidth="0">
            <w:col w:w="10542" w:space="0"/>
          </w:cols>
          <w:docGrid w:linePitch="360"/>
        </w:sectPr>
      </w:pPr>
    </w:p>
    <w:p w14:paraId="3721C53E" w14:textId="77777777" w:rsidR="0093483F" w:rsidRPr="00F0630F" w:rsidRDefault="0093483F">
      <w:pPr>
        <w:autoSpaceDE w:val="0"/>
        <w:autoSpaceDN w:val="0"/>
        <w:spacing w:after="66" w:line="220" w:lineRule="exact"/>
        <w:rPr>
          <w:lang w:val="ru-RU"/>
        </w:rPr>
      </w:pPr>
    </w:p>
    <w:p w14:paraId="2598B4EA" w14:textId="77777777" w:rsidR="0093483F" w:rsidRPr="00F0630F" w:rsidRDefault="00883289">
      <w:pPr>
        <w:autoSpaceDE w:val="0"/>
        <w:autoSpaceDN w:val="0"/>
        <w:spacing w:after="0" w:line="271" w:lineRule="auto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14:paraId="6E61433B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Римские завоевания в Средиземноморье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Войны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14:paraId="245D208D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Поздняя Римская республика. Гражданские войны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Подъем сельского хозяйства. Латифундии. Рабство. Борьба за аграрную реф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орму. Деятельность братьев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Гракхов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ледниками Цезаря. Победа Октавиана.</w:t>
      </w:r>
    </w:p>
    <w:p w14:paraId="23B68D47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192" w:after="0" w:line="281" w:lineRule="auto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Расцвет и падение Римской империи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Установление императорской власти. Октавиан Август. Императоры Рима: завоеватели и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правители. Римская империя: территория, управление. Римское гражданство. Повседневная жизнь в столи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це и провинциях. Возникновение и распространение христианства. Император Константин </w:t>
      </w:r>
      <w:r>
        <w:rPr>
          <w:rFonts w:ascii="Times New Roman" w:eastAsia="Times New Roman" w:hAnsi="Times New Roman"/>
          <w:color w:val="000000"/>
          <w:sz w:val="24"/>
        </w:rPr>
        <w:t>I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14:paraId="2D569E48" w14:textId="77777777" w:rsidR="0093483F" w:rsidRPr="00F0630F" w:rsidRDefault="00883289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Начало Великого переселения народов. Рим и варвары. Падение Западной Римской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империи.</w:t>
      </w:r>
    </w:p>
    <w:p w14:paraId="6F03008D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190" w:after="0" w:line="271" w:lineRule="auto"/>
        <w:ind w:right="144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Культура Древнего Рима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14:paraId="61391D9A" w14:textId="77777777" w:rsidR="0093483F" w:rsidRPr="00F0630F" w:rsidRDefault="00883289">
      <w:pPr>
        <w:autoSpaceDE w:val="0"/>
        <w:autoSpaceDN w:val="0"/>
        <w:spacing w:before="190" w:after="0" w:line="262" w:lineRule="auto"/>
        <w:ind w:left="180" w:right="3312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Обобщение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Историческое и культурное наследие цивилизаций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Древнего мира. </w:t>
      </w:r>
    </w:p>
    <w:p w14:paraId="67318ADD" w14:textId="77777777" w:rsidR="0093483F" w:rsidRPr="00F0630F" w:rsidRDefault="0093483F">
      <w:pPr>
        <w:rPr>
          <w:lang w:val="ru-RU"/>
        </w:rPr>
        <w:sectPr w:rsidR="0093483F" w:rsidRPr="00F0630F">
          <w:pgSz w:w="11900" w:h="16840"/>
          <w:pgMar w:top="286" w:right="680" w:bottom="1440" w:left="666" w:header="720" w:footer="720" w:gutter="0"/>
          <w:cols w:space="720" w:equalWidth="0">
            <w:col w:w="10554" w:space="0"/>
          </w:cols>
          <w:docGrid w:linePitch="360"/>
        </w:sectPr>
      </w:pPr>
    </w:p>
    <w:p w14:paraId="72A92C07" w14:textId="77777777" w:rsidR="0093483F" w:rsidRPr="00F0630F" w:rsidRDefault="0093483F">
      <w:pPr>
        <w:autoSpaceDE w:val="0"/>
        <w:autoSpaceDN w:val="0"/>
        <w:spacing w:after="78" w:line="220" w:lineRule="exact"/>
        <w:rPr>
          <w:lang w:val="ru-RU"/>
        </w:rPr>
      </w:pPr>
    </w:p>
    <w:p w14:paraId="5F0B1063" w14:textId="77777777" w:rsidR="0093483F" w:rsidRPr="00F0630F" w:rsidRDefault="00883289">
      <w:pPr>
        <w:autoSpaceDE w:val="0"/>
        <w:autoSpaceDN w:val="0"/>
        <w:spacing w:after="0" w:line="230" w:lineRule="auto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ПЛАНИРУЕМЫЕ РЕЗУЛЬТАТЫ </w:t>
      </w:r>
    </w:p>
    <w:p w14:paraId="46808BF1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346" w:after="0" w:line="262" w:lineRule="auto"/>
        <w:ind w:right="1584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14:paraId="4C857E8E" w14:textId="77777777" w:rsidR="0093483F" w:rsidRPr="00F0630F" w:rsidRDefault="00883289">
      <w:pPr>
        <w:autoSpaceDE w:val="0"/>
        <w:autoSpaceDN w:val="0"/>
        <w:spacing w:before="262" w:after="0" w:line="230" w:lineRule="auto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14:paraId="3854FDE7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166" w:after="0" w:line="290" w:lineRule="auto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К важнейшим </w:t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личностным результатам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патриотического воспитания: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осознание российск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отношение к достижениям своей Родины — России, к н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гражданского воспитания: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 </w:t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в </w:t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духовно-нравственной сфере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: представление о традиционных дух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вственных и правовых норм с учетом осознания последствий поступков; активное неприятие асоциальных поступков;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 </w:t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эстетического воспитания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: п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редставление о культурном многообразии своей страны и мира; осознание важности культуры как воплощения ценностей общества и средства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коммуникации; понимание ценности отечественного и мирового искусства, роли этнических культурных традиций и народного твор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чества; уважение к культуре своего и других народов; </w:t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— на основе примеров из истории); представление об идеалах гармоничного физич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еского и духовного развития человека в исторических обществах (в античном мире, эпоху Возрождения) и в современную эпоху;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трудового воспитания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: понимание на основе знания истории значения трудовой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деятельности людей как источника развития челове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построение индивидуальной траектории 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и жизненных планов;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экологического воспитания: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осмысление исторического опыта взаимодействия людей с природной средой;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осо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- знание глобального характера экологических проблем современного мира и необходимости защиты окружающей среды; 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активное неприятие действий, приносящих вред окружающей среде; готовность к участию в практической деятельности экологической</w:t>
      </w:r>
    </w:p>
    <w:p w14:paraId="2F9D6B79" w14:textId="77777777" w:rsidR="0093483F" w:rsidRPr="00F0630F" w:rsidRDefault="0093483F">
      <w:pPr>
        <w:rPr>
          <w:lang w:val="ru-RU"/>
        </w:rPr>
        <w:sectPr w:rsidR="0093483F" w:rsidRPr="00F0630F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4530D1A8" w14:textId="77777777" w:rsidR="0093483F" w:rsidRPr="00F0630F" w:rsidRDefault="0093483F">
      <w:pPr>
        <w:autoSpaceDE w:val="0"/>
        <w:autoSpaceDN w:val="0"/>
        <w:spacing w:after="72" w:line="220" w:lineRule="exact"/>
        <w:rPr>
          <w:lang w:val="ru-RU"/>
        </w:rPr>
      </w:pPr>
    </w:p>
    <w:p w14:paraId="7CE7E58E" w14:textId="77777777" w:rsidR="0093483F" w:rsidRPr="00F0630F" w:rsidRDefault="00883289">
      <w:pPr>
        <w:autoSpaceDE w:val="0"/>
        <w:autoSpaceDN w:val="0"/>
        <w:spacing w:after="0" w:line="230" w:lineRule="auto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направленности.</w:t>
      </w:r>
    </w:p>
    <w:p w14:paraId="675E7C62" w14:textId="77777777" w:rsidR="0093483F" w:rsidRPr="00F0630F" w:rsidRDefault="00883289">
      <w:pPr>
        <w:autoSpaceDE w:val="0"/>
        <w:autoSpaceDN w:val="0"/>
        <w:spacing w:before="70" w:after="0"/>
        <w:ind w:right="576" w:firstLine="180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в сфере </w:t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>адаптации к меняющимся условиям социальной и пр</w:t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>иродной среды: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14:paraId="2ED6A8EC" w14:textId="77777777" w:rsidR="0093483F" w:rsidRPr="00F0630F" w:rsidRDefault="00883289">
      <w:pPr>
        <w:autoSpaceDE w:val="0"/>
        <w:autoSpaceDN w:val="0"/>
        <w:spacing w:before="262" w:after="0" w:line="230" w:lineRule="auto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</w:t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>Ы</w:t>
      </w:r>
    </w:p>
    <w:p w14:paraId="7C1B4018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166" w:after="0" w:line="262" w:lineRule="auto"/>
        <w:ind w:right="432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>Метапредметные результаты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14:paraId="3C76DB2B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познавательных действий: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логическими действиями: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систематизировать и обобщать исторические факты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>владение базовыми исследовател</w:t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>ьскими действиями: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осуществлять 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анализ учебной и внеучебной исторической информации (учебник, тексты исторических источников, научно-популярная литература, интернет-ресурсы и др.) — извлекать информацию из источника; различать виды источников исторической информации; высказывать суждение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о достоверности и значении информации источника (по критериям,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предложенным учителем или сформулированным самостоятельно).</w:t>
      </w:r>
    </w:p>
    <w:p w14:paraId="36C2E39A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коммуникативных действий: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>общение: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представлять особенности взаимодействия людей в исторических обществах и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>осуществление совместной деятельности: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осознавать на основе 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— на региональном материале; определять свое участи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14:paraId="6DA262C2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 сфере универсальных учебных регулятивных действий: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>ладение приемами самоорганизации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учебной и общественной р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аботы (выявление проблемы, требующей решения; составление плана действий и определение способа решения);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владение приемами самоконтроля — осуществление самоконтроля, рефлексии и самооценки полученных результатов; способность вносить коррективы в свою раб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оту с учетом установленных ошибок, возникших трудностей.</w:t>
      </w:r>
    </w:p>
    <w:p w14:paraId="09B3A830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70" w:after="0"/>
        <w:ind w:right="720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>В сфере эмоционального интеллекта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,</w:t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 понимания себя и других: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на примерах исторических ситуаций роль эмоций в отношениях между людьми; </w:t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14:paraId="4C47E8B8" w14:textId="77777777" w:rsidR="0093483F" w:rsidRPr="00F0630F" w:rsidRDefault="0093483F">
      <w:pPr>
        <w:rPr>
          <w:lang w:val="ru-RU"/>
        </w:rPr>
        <w:sectPr w:rsidR="0093483F" w:rsidRPr="00F0630F">
          <w:pgSz w:w="11900" w:h="16840"/>
          <w:pgMar w:top="292" w:right="686" w:bottom="288" w:left="666" w:header="720" w:footer="720" w:gutter="0"/>
          <w:cols w:space="720" w:equalWidth="0">
            <w:col w:w="10548" w:space="0"/>
          </w:cols>
          <w:docGrid w:linePitch="360"/>
        </w:sectPr>
      </w:pPr>
    </w:p>
    <w:p w14:paraId="7DB7A5EB" w14:textId="77777777" w:rsidR="0093483F" w:rsidRPr="00F0630F" w:rsidRDefault="0093483F">
      <w:pPr>
        <w:autoSpaceDE w:val="0"/>
        <w:autoSpaceDN w:val="0"/>
        <w:spacing w:after="96" w:line="220" w:lineRule="exact"/>
        <w:rPr>
          <w:lang w:val="ru-RU"/>
        </w:rPr>
      </w:pPr>
    </w:p>
    <w:p w14:paraId="096528BA" w14:textId="77777777" w:rsidR="0093483F" w:rsidRPr="00F0630F" w:rsidRDefault="00883289">
      <w:pPr>
        <w:tabs>
          <w:tab w:val="left" w:pos="180"/>
        </w:tabs>
        <w:autoSpaceDE w:val="0"/>
        <w:autoSpaceDN w:val="0"/>
        <w:spacing w:after="0" w:line="262" w:lineRule="auto"/>
        <w:ind w:right="576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14:paraId="08D820E5" w14:textId="77777777" w:rsidR="0093483F" w:rsidRPr="00F0630F" w:rsidRDefault="00883289">
      <w:pPr>
        <w:autoSpaceDE w:val="0"/>
        <w:autoSpaceDN w:val="0"/>
        <w:spacing w:before="262" w:after="0" w:line="230" w:lineRule="auto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14:paraId="6672A2F1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166" w:after="0" w:line="281" w:lineRule="auto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1.Знание хронологии, работа с хронологией: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объяснять смысл основных хр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онологических понятий (век, тысячелетие, до нашей эры, наша эра); </w:t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даты важнейших событий истории Древнего мира; по дате устанавливать принадлежность события к веку, тысячелетию;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определять длительность и последовательность событий, периодов ист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ории Древнего мира, вести счет лет до нашей эры и нашей эры.</w:t>
      </w:r>
    </w:p>
    <w:p w14:paraId="56E1E8C4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72" w:after="0"/>
        <w:ind w:right="144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2.Знание исторических фактов, работа с фактами: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указывать (называть) место, обстоятельства, участников, результаты важнейших событий истории Древнего мира;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группировать, систематизировать фа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кты по заданному признаку.</w:t>
      </w:r>
    </w:p>
    <w:p w14:paraId="33AB92A7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3.Работа с исторической картой: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цивилизаций и госуда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рств, места важнейших исторических событий), используя легенду карты; </w:t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14:paraId="5825D646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70" w:after="0" w:line="286" w:lineRule="auto"/>
        <w:ind w:right="288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4.Работа с историческими источниками: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называть и различать основные типы 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исторических источников (письменные, визуальные, вещественные), приводить примеры источников разных типов;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памятники культуры изучаемой эпохи и источники, созданные в последующие эпохи, приводить примеры;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извлекать из письменного источника ис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14:paraId="3E9A31D1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70" w:after="0" w:line="283" w:lineRule="auto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5.Историческое описание (реконструкция):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характеризовать условия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жизни людей в древности;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 значительных событиях древней истории, их участниках;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рассказывать об исторических личностях Древнего мира (ключевых моментах их биографии, роли в исторических событиях);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давать краткое описание памятников кул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ьтуры эпохи первобытности и древнейших цивилизаций.</w:t>
      </w:r>
    </w:p>
    <w:p w14:paraId="3C75F877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70" w:after="0" w:line="281" w:lineRule="auto"/>
        <w:ind w:right="144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6.Анализ, объяснение исторических событий, явлений: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исторические явления, определять их общие черты;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иллюстрировать общие явления, 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черты конкретными примерами;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объяснять причины и следствия важнейших событий древней истории.</w:t>
      </w:r>
    </w:p>
    <w:p w14:paraId="14C9C965" w14:textId="77777777" w:rsidR="0093483F" w:rsidRPr="00F0630F" w:rsidRDefault="00883289">
      <w:pPr>
        <w:tabs>
          <w:tab w:val="left" w:pos="180"/>
        </w:tabs>
        <w:autoSpaceDE w:val="0"/>
        <w:autoSpaceDN w:val="0"/>
        <w:spacing w:before="70" w:after="0" w:line="281" w:lineRule="auto"/>
        <w:ind w:right="576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7.Рассмотрение исторических версий и оценок, определение своего отношения к наиболее значимым событиям и личностям прошлого: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излагать оценки наиболее значите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льных событий и личностей древней истории, приводимые в учебной литературе;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14:paraId="1C3FEB34" w14:textId="77777777" w:rsidR="0093483F" w:rsidRPr="00F0630F" w:rsidRDefault="0093483F">
      <w:pPr>
        <w:rPr>
          <w:lang w:val="ru-RU"/>
        </w:rPr>
        <w:sectPr w:rsidR="0093483F" w:rsidRPr="00F0630F">
          <w:pgSz w:w="11900" w:h="16840"/>
          <w:pgMar w:top="316" w:right="698" w:bottom="432" w:left="666" w:header="720" w:footer="720" w:gutter="0"/>
          <w:cols w:space="720" w:equalWidth="0">
            <w:col w:w="10536" w:space="0"/>
          </w:cols>
          <w:docGrid w:linePitch="360"/>
        </w:sectPr>
      </w:pPr>
    </w:p>
    <w:p w14:paraId="5B2EF69E" w14:textId="77777777" w:rsidR="0093483F" w:rsidRPr="00F0630F" w:rsidRDefault="0093483F">
      <w:pPr>
        <w:autoSpaceDE w:val="0"/>
        <w:autoSpaceDN w:val="0"/>
        <w:spacing w:after="78" w:line="220" w:lineRule="exact"/>
        <w:rPr>
          <w:lang w:val="ru-RU"/>
        </w:rPr>
      </w:pPr>
    </w:p>
    <w:p w14:paraId="33B7E53D" w14:textId="77777777" w:rsidR="0093483F" w:rsidRPr="00F0630F" w:rsidRDefault="00883289">
      <w:pPr>
        <w:tabs>
          <w:tab w:val="left" w:pos="180"/>
        </w:tabs>
        <w:autoSpaceDE w:val="0"/>
        <w:autoSpaceDN w:val="0"/>
        <w:spacing w:after="0" w:line="281" w:lineRule="auto"/>
        <w:rPr>
          <w:lang w:val="ru-RU"/>
        </w:rPr>
      </w:pP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>8.Пр</w:t>
      </w:r>
      <w:r w:rsidRPr="00F0630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именение исторических знаний: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раскрывать значение памятников древней истории и культуры, необходимость сохранения их в современном мире; </w:t>
      </w:r>
      <w:r w:rsidRPr="00F0630F">
        <w:rPr>
          <w:lang w:val="ru-RU"/>
        </w:rPr>
        <w:br/>
      </w:r>
      <w:r w:rsidRPr="00F0630F">
        <w:rPr>
          <w:lang w:val="ru-RU"/>
        </w:rPr>
        <w:tab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ала), оформлять полученные результаты в форме сообщения, альбома,</w:t>
      </w:r>
    </w:p>
    <w:p w14:paraId="30E226D5" w14:textId="77777777" w:rsidR="0093483F" w:rsidRPr="00F0630F" w:rsidRDefault="0093483F">
      <w:pPr>
        <w:rPr>
          <w:lang w:val="ru-RU"/>
        </w:rPr>
        <w:sectPr w:rsidR="0093483F" w:rsidRPr="00F0630F">
          <w:pgSz w:w="11900" w:h="16840"/>
          <w:pgMar w:top="298" w:right="1126" w:bottom="1440" w:left="666" w:header="720" w:footer="720" w:gutter="0"/>
          <w:cols w:space="720" w:equalWidth="0">
            <w:col w:w="10108" w:space="0"/>
          </w:cols>
          <w:docGrid w:linePitch="360"/>
        </w:sectPr>
      </w:pPr>
    </w:p>
    <w:p w14:paraId="6EF892C4" w14:textId="77777777" w:rsidR="0093483F" w:rsidRPr="00F0630F" w:rsidRDefault="0093483F">
      <w:pPr>
        <w:autoSpaceDE w:val="0"/>
        <w:autoSpaceDN w:val="0"/>
        <w:spacing w:after="64" w:line="220" w:lineRule="exact"/>
        <w:rPr>
          <w:lang w:val="ru-RU"/>
        </w:rPr>
      </w:pPr>
    </w:p>
    <w:p w14:paraId="51235DCA" w14:textId="77777777" w:rsidR="0093483F" w:rsidRDefault="00883289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50"/>
        <w:gridCol w:w="528"/>
        <w:gridCol w:w="1104"/>
        <w:gridCol w:w="1140"/>
        <w:gridCol w:w="866"/>
        <w:gridCol w:w="6712"/>
        <w:gridCol w:w="1116"/>
        <w:gridCol w:w="2090"/>
      </w:tblGrid>
      <w:tr w:rsidR="0093483F" w14:paraId="5328AC3E" w14:textId="77777777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2007F" w14:textId="77777777" w:rsidR="0093483F" w:rsidRDefault="00883289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769FA7B" w14:textId="77777777" w:rsidR="0093483F" w:rsidRPr="00F0630F" w:rsidRDefault="00883289">
            <w:pPr>
              <w:autoSpaceDE w:val="0"/>
              <w:autoSpaceDN w:val="0"/>
              <w:spacing w:before="78" w:after="0" w:line="247" w:lineRule="auto"/>
              <w:ind w:left="72" w:right="420"/>
              <w:jc w:val="both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BAFB34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43CE69" w14:textId="77777777" w:rsidR="0093483F" w:rsidRDefault="0088328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5267CA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647B75" w14:textId="77777777" w:rsidR="0093483F" w:rsidRDefault="0088328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E137DB" w14:textId="77777777" w:rsidR="0093483F" w:rsidRDefault="0088328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93483F" w14:paraId="36777B27" w14:textId="77777777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49EA3" w14:textId="77777777" w:rsidR="0093483F" w:rsidRDefault="0093483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6C46E" w14:textId="77777777" w:rsidR="0093483F" w:rsidRDefault="0093483F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74A9B69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38D0C0" w14:textId="77777777" w:rsidR="0093483F" w:rsidRDefault="0088328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2AD4C23" w14:textId="77777777" w:rsidR="0093483F" w:rsidRDefault="00883289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B442" w14:textId="77777777" w:rsidR="0093483F" w:rsidRDefault="0093483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FDC7" w14:textId="77777777" w:rsidR="0093483F" w:rsidRDefault="0093483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57ECE" w14:textId="77777777" w:rsidR="0093483F" w:rsidRDefault="0093483F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7191" w14:textId="77777777" w:rsidR="0093483F" w:rsidRDefault="0093483F"/>
        </w:tc>
      </w:tr>
      <w:tr w:rsidR="0093483F" w14:paraId="74A914F5" w14:textId="77777777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BC58D8" w14:textId="77777777" w:rsidR="0093483F" w:rsidRDefault="00883289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Введение</w:t>
            </w:r>
          </w:p>
        </w:tc>
      </w:tr>
      <w:tr w:rsidR="0093483F" w14:paraId="2AF216CC" w14:textId="77777777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5E794" w14:textId="77777777" w:rsidR="0093483F" w:rsidRDefault="0088328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E1D3E3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Введение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C8A6B02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537E068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A89D7E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EAECEF4" w14:textId="77777777" w:rsidR="0093483F" w:rsidRDefault="0088328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463ADC" w14:textId="77777777" w:rsidR="0093483F" w:rsidRPr="00F0630F" w:rsidRDefault="00883289">
            <w:pPr>
              <w:autoSpaceDE w:val="0"/>
              <w:autoSpaceDN w:val="0"/>
              <w:spacing w:before="76" w:after="0" w:line="252" w:lineRule="auto"/>
              <w:ind w:left="72" w:right="288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историки узнают о далеком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прошлом.Приводить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примеры вещественных и письменных исторических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источников.Объяснять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терминов: история, хронология, археология, этнография,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нумизматика.Характеризовать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отрезки времени, используемые при 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описании прошлого (год, век, тысячелетие, эра).Размещать на ленте времени даты событий, происшедших до нашей эры и в нашу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эру.Объяснять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какая историческая и географическая информация содержится на исторических картах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84CEA0F" w14:textId="77777777" w:rsidR="0093483F" w:rsidRDefault="00883289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BBF6A6" w14:textId="77777777" w:rsidR="0093483F" w:rsidRDefault="0088328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https://resh.edu.ru/subject/3/5/ https://spheres.prosv.ru/history /about/188/2247/</w:t>
            </w:r>
          </w:p>
        </w:tc>
      </w:tr>
      <w:tr w:rsidR="0093483F" w14:paraId="2F81C344" w14:textId="77777777">
        <w:trPr>
          <w:trHeight w:hRule="exact" w:val="348"/>
        </w:trPr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615771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56460E5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E5F8AD" w14:textId="77777777" w:rsidR="0093483F" w:rsidRDefault="0093483F"/>
        </w:tc>
      </w:tr>
      <w:tr w:rsidR="0093483F" w14:paraId="70D8F113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CC6F2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Первобытность</w:t>
            </w:r>
          </w:p>
        </w:tc>
      </w:tr>
      <w:tr w:rsidR="0093483F" w14:paraId="7CE19FA1" w14:textId="77777777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A56AD3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00037B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Первобытность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9275ED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C2E2AF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7F2865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3D75D8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05.09.2022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DEC06E" w14:textId="77777777" w:rsidR="0093483F" w:rsidRPr="00F0630F" w:rsidRDefault="00883289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места расселения древнейших людей, известные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историкам.Рассказывать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занятиях первобытных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людей.Распознавать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изображения орудий труда и охоты первобытных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людей.Объяснять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какое значение для древнейших людей имело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овладе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ние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огнем, как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его добывали и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поддерживали.Рассказывать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где были найдены рисунки первобытных людей, о чем ученые узнали из этих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рисунков.Объяснять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чему, каким силам поклонялись древнейшие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люди.Раскрывать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понятий: присваивающее хозяйство, язычество, миф.</w:t>
            </w:r>
          </w:p>
          <w:p w14:paraId="1288F117" w14:textId="77777777" w:rsidR="0093483F" w:rsidRPr="00F0630F" w:rsidRDefault="00883289">
            <w:pPr>
              <w:autoSpaceDE w:val="0"/>
              <w:autoSpaceDN w:val="0"/>
              <w:spacing w:before="212" w:after="0" w:line="250" w:lineRule="auto"/>
              <w:ind w:left="72" w:right="144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теризовать значение освоения древними людьми земледелия и </w:t>
            </w:r>
            <w:proofErr w:type="spellStart"/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скотоводства.Распознавать</w:t>
            </w:r>
            <w:proofErr w:type="spellEnd"/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(на изображениях, макетах) орудия труда древних земледельцев,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ремесленников.Давать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определение понятий: присваивающее хозяйство, производящее хозяйство, род, </w:t>
            </w:r>
            <w:r w:rsidRPr="00F0630F">
              <w:rPr>
                <w:lang w:val="ru-RU"/>
              </w:rPr>
              <w:br/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племя.Рассказ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важнейших ремеслах, изобретенных древними людьми</w:t>
            </w:r>
          </w:p>
          <w:p w14:paraId="2A95AA84" w14:textId="77777777" w:rsidR="0093483F" w:rsidRPr="00F0630F" w:rsidRDefault="00883289">
            <w:pPr>
              <w:autoSpaceDE w:val="0"/>
              <w:autoSpaceDN w:val="0"/>
              <w:spacing w:before="210" w:after="0" w:line="250" w:lineRule="auto"/>
              <w:ind w:left="72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 произошло открытие людьми металлов, какое значение это </w:t>
            </w:r>
            <w:proofErr w:type="spellStart"/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имело.Объяснять</w:t>
            </w:r>
            <w:proofErr w:type="spellEnd"/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 чем состояли предпосылки и последствия развития обмена и торговли в первобытном </w:t>
            </w:r>
            <w:r w:rsidRPr="00F0630F">
              <w:rPr>
                <w:lang w:val="ru-RU"/>
              </w:rPr>
              <w:br/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обществе.Раскрывать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ие понятий и терминов: родовая община, соседская община, вождь, старейшина, знать.</w:t>
            </w:r>
          </w:p>
          <w:p w14:paraId="4ABB5568" w14:textId="77777777" w:rsidR="0093483F" w:rsidRPr="00F0630F" w:rsidRDefault="00883289">
            <w:pPr>
              <w:autoSpaceDE w:val="0"/>
              <w:autoSpaceDN w:val="0"/>
              <w:spacing w:before="212" w:after="0" w:line="230" w:lineRule="auto"/>
              <w:ind w:left="72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Называть признаки, по которым историки судят о появлении цивилизации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C84D40" w14:textId="77777777" w:rsidR="0093483F" w:rsidRDefault="00883289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485B42" w14:textId="77777777" w:rsidR="0093483F" w:rsidRDefault="0088328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https://resh.edu.ru/subject/3/5/ https://spheres.prosv.ru/history /about/188/2247/</w:t>
            </w:r>
          </w:p>
        </w:tc>
      </w:tr>
      <w:tr w:rsidR="0093483F" w14:paraId="5A229A95" w14:textId="77777777">
        <w:trPr>
          <w:trHeight w:hRule="exact" w:val="348"/>
        </w:trPr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B5ED94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C683DFA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1E795D" w14:textId="77777777" w:rsidR="0093483F" w:rsidRDefault="0093483F"/>
        </w:tc>
      </w:tr>
      <w:tr w:rsidR="0093483F" w14:paraId="68EB6316" w14:textId="77777777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13000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Древний Восток</w:t>
            </w:r>
          </w:p>
        </w:tc>
      </w:tr>
    </w:tbl>
    <w:p w14:paraId="29454332" w14:textId="77777777" w:rsidR="0093483F" w:rsidRDefault="0093483F">
      <w:pPr>
        <w:autoSpaceDE w:val="0"/>
        <w:autoSpaceDN w:val="0"/>
        <w:spacing w:after="0" w:line="14" w:lineRule="exact"/>
      </w:pPr>
    </w:p>
    <w:p w14:paraId="612FA6D6" w14:textId="77777777" w:rsidR="0093483F" w:rsidRDefault="0093483F">
      <w:pPr>
        <w:sectPr w:rsidR="0093483F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7C203921" w14:textId="77777777" w:rsidR="0093483F" w:rsidRDefault="009348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50"/>
        <w:gridCol w:w="528"/>
        <w:gridCol w:w="1104"/>
        <w:gridCol w:w="1140"/>
        <w:gridCol w:w="866"/>
        <w:gridCol w:w="6712"/>
        <w:gridCol w:w="1116"/>
        <w:gridCol w:w="2090"/>
      </w:tblGrid>
      <w:tr w:rsidR="0093483F" w14:paraId="239842A7" w14:textId="77777777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3C9B93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294884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Египет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DCFE25E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B2C1800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18866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0FA8713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19.09.2022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CAB75" w14:textId="77777777" w:rsidR="0093483F" w:rsidRPr="00F0630F" w:rsidRDefault="0088328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с использованием исторической карты о природных условиях Египта, их влиянии на занятия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населения.Объяснять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что способствовало возникновению в Египте сильной государственной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власти.Рассказывать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как произошло объединение Египта, раскрывать зна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чение этого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событие.Объяснять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смысл понятий и терминов: фараон,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жрец.Давать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описание условий жизни и занятий древних египтян, используя живописные и скульптурные </w:t>
            </w:r>
            <w:r w:rsidRPr="00F0630F">
              <w:rPr>
                <w:lang w:val="ru-RU"/>
              </w:rPr>
              <w:br/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изображения.Характеризовать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положение основных групп населения Древнего Египта </w:t>
            </w:r>
            <w:r w:rsidRPr="00F0630F">
              <w:rPr>
                <w:lang w:val="ru-RU"/>
              </w:rPr>
              <w:br/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(вельможи, чи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новники, жрецы, земледельцы, ремесленники).Показывать на карте основные направления завоевательных походов фараонов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Египта.Рассказывать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 организации и </w:t>
            </w:r>
            <w:r w:rsidRPr="00F0630F">
              <w:rPr>
                <w:lang w:val="ru-RU"/>
              </w:rPr>
              <w:br/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вооружении египетского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войска.Объяснять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чем прославился фараон Рамсес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14:paraId="74EA933F" w14:textId="77777777" w:rsidR="0093483F" w:rsidRPr="00F0630F" w:rsidRDefault="00883289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каким богам поклонялись древние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египтяне.Представлять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описание внешнего вида и внутреннего устройства египетских храмов, пирамид (на основе фотографий, </w:t>
            </w:r>
            <w:r w:rsidRPr="00F0630F">
              <w:rPr>
                <w:lang w:val="ru-RU"/>
              </w:rPr>
              <w:br/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иллюстраций).Излагать сюжет мифа об Осирисе, объяснять, в чем заключалась его главная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иде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я.Рассказывать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чем известен в египетской истории фараон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Эхнатон.Рассказывать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 каких областях знаний древние египтяне достиг- ли значительных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успехов.Характеризовать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0630F">
              <w:rPr>
                <w:lang w:val="ru-RU"/>
              </w:rPr>
              <w:br/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письменность древних египтян (особенности письма, материал для письма). Объяснять, в че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 состоял вклад Ж. Ф. Шампольона в изучение истории Древнего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Египта.Объяснять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понятий и терминов: пирамида, сфинкс, рельеф, фреска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FDFBB" w14:textId="77777777" w:rsidR="0093483F" w:rsidRDefault="0088328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D6EEE9" w14:textId="77777777" w:rsidR="0093483F" w:rsidRDefault="0088328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https://resh.edu.ru/subject/3/5/ https://spheres.prosv.ru/history /about/188/2247/</w:t>
            </w:r>
          </w:p>
        </w:tc>
      </w:tr>
      <w:tr w:rsidR="0093483F" w14:paraId="58B87E2A" w14:textId="77777777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341CAA0" w14:textId="77777777" w:rsidR="0093483F" w:rsidRDefault="0088328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071A51" w14:textId="77777777" w:rsidR="0093483F" w:rsidRDefault="00883289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Древние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цивилизации Месопотамии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89661F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1FA526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0FA69B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774F43" w14:textId="77777777" w:rsidR="0093483F" w:rsidRDefault="0088328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12.10.2022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F28BE11" w14:textId="77777777" w:rsidR="0093483F" w:rsidRPr="00F0630F" w:rsidRDefault="0088328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Месопотамии и занятиях живших там в 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древности </w:t>
            </w:r>
            <w:proofErr w:type="spellStart"/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людей.Называть</w:t>
            </w:r>
            <w:proofErr w:type="spellEnd"/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показывать на карте древнейшие города-государства </w:t>
            </w:r>
            <w:r w:rsidRPr="00F0630F">
              <w:rPr>
                <w:lang w:val="ru-RU"/>
              </w:rPr>
              <w:br/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Месопотамии.Объяснять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понятий и терминов: клинопись, эпос, зиккурат. Показывать на карте расположение древнего Вавилонского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цар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ства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  <w:p w14:paraId="69106E69" w14:textId="77777777" w:rsidR="0093483F" w:rsidRDefault="00883289">
            <w:pPr>
              <w:autoSpaceDE w:val="0"/>
              <w:autoSpaceDN w:val="0"/>
              <w:spacing w:before="20" w:after="0" w:line="254" w:lineRule="auto"/>
              <w:ind w:left="72"/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Рассказывать, чем известен в истор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ии вавилонский царь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Хаммурапи.Объяснять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 чем </w:t>
            </w:r>
            <w:r w:rsidRPr="00F0630F">
              <w:rPr>
                <w:lang w:val="ru-RU"/>
              </w:rPr>
              <w:br/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заключается ценность законов как исторического </w:t>
            </w:r>
            <w:proofErr w:type="spellStart"/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источника.Показывать</w:t>
            </w:r>
            <w:proofErr w:type="spellEnd"/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карте территорию Ассирийской державы. Рассказывать об организации ассирийского </w:t>
            </w:r>
            <w:proofErr w:type="spellStart"/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войска.Объяснять</w:t>
            </w:r>
            <w:proofErr w:type="spellEnd"/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как ассирийские цари управляли своей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жавой.Представлять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используя иллюстрации, описание ассирийской столицы Ниневии, рассказывать о ее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достопримечательностях.Объяснять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благодаря чему произошло новое возвышение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Вави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лона.Представлять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используя иллюстрации, описание города Вавилона в период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его расцвета при царе Навуходоносоре.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Раскрывать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смысл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выражения«Вавилонская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башня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668A2FD" w14:textId="77777777" w:rsidR="0093483F" w:rsidRDefault="0088328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418C83" w14:textId="77777777" w:rsidR="0093483F" w:rsidRDefault="0088328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https://resh.edu.ru/subject/3/5/ https://spheres.prosv.ru/history /about/188/2247/</w:t>
            </w:r>
          </w:p>
        </w:tc>
      </w:tr>
      <w:tr w:rsidR="0093483F" w14:paraId="77DDB146" w14:textId="77777777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CD05C6" w14:textId="77777777" w:rsidR="0093483F" w:rsidRDefault="0088328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C6341B7" w14:textId="77777777" w:rsidR="0093483F" w:rsidRDefault="00883289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Восточное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Средиземноморье в древности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DCD993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93E347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182CC78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1EB01D8" w14:textId="77777777" w:rsidR="0093483F" w:rsidRDefault="0088328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26.10.2022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B284D2" w14:textId="77777777" w:rsidR="0093483F" w:rsidRPr="00F0630F" w:rsidRDefault="00883289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 природные условия влияли на занятия населения Восточного </w:t>
            </w:r>
            <w:r w:rsidRPr="00F0630F">
              <w:rPr>
                <w:lang w:val="ru-RU"/>
              </w:rPr>
              <w:br/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Средиземноморья.Рассказывать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развитии ремесел и торговли в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Финикии.Объяснять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понятий: колония, колонизация, </w:t>
            </w:r>
            <w:proofErr w:type="spellStart"/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алфавит.Называть</w:t>
            </w:r>
            <w:proofErr w:type="spellEnd"/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показывать на карте древние государства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Палестины.Объяснять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чем известен в истории царь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Соломон.Объяснять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по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нятий и терминов: монотеизм, иудаизм, пророк, Ветхий завет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9E65D3" w14:textId="77777777" w:rsidR="0093483F" w:rsidRDefault="00883289">
            <w:pPr>
              <w:autoSpaceDE w:val="0"/>
              <w:autoSpaceDN w:val="0"/>
              <w:spacing w:before="76" w:after="0" w:line="233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DB51B1C" w14:textId="77777777" w:rsidR="0093483F" w:rsidRDefault="0088328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https://resh.edu.ru/subject/3/5/ https://spheres.prosv.ru/history /about/188/2247/</w:t>
            </w:r>
          </w:p>
        </w:tc>
      </w:tr>
      <w:tr w:rsidR="0093483F" w14:paraId="68F94FB8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EE6BBCD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BF5434" w14:textId="77777777" w:rsidR="0093483F" w:rsidRDefault="00883289">
            <w:pPr>
              <w:autoSpaceDE w:val="0"/>
              <w:autoSpaceDN w:val="0"/>
              <w:spacing w:before="78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Персидская держава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B0E3996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C42281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6CA82C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7C7CD3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07.11.2022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CD6028" w14:textId="77777777" w:rsidR="0093483F" w:rsidRPr="00F0630F" w:rsidRDefault="0088328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Показывать на карте территорию Персидской державы в период ее </w:t>
            </w:r>
            <w:proofErr w:type="spellStart"/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могущества.Объяснять</w:t>
            </w:r>
            <w:proofErr w:type="spellEnd"/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причины военных успехов персидской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армии.Характеризовать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систему управления персидской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державой.Рассказывать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религии древних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персов.Объяснять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понятий и терминов: 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сатрап, зороастризм, Авеста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CEE862A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9DFCD6" w14:textId="77777777" w:rsidR="0093483F" w:rsidRDefault="0088328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https://resh.edu.ru/subject/3/5/ https://spheres.prosv.ru/history /about/188/2247/</w:t>
            </w:r>
          </w:p>
        </w:tc>
      </w:tr>
      <w:tr w:rsidR="0093483F" w14:paraId="1A2F7E20" w14:textId="77777777">
        <w:trPr>
          <w:trHeight w:hRule="exact" w:val="167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74259A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5D36407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Древняя Индия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9B14DA3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1FC520A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7E40BCB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A5537F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14.11.2022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B81066F" w14:textId="77777777" w:rsidR="0093483F" w:rsidRPr="00F0630F" w:rsidRDefault="0088328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 природных условиях Древней Индии, занятиях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населения.Рассказывать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древнейших индийских городах, используя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карту.Объяснять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понятий и терминов: арии, раджа, варна, каста, брахман, Веды,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санскрит.Характеризовать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верования древних инд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ийцев, называть главных богов, почитаемых в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индуизме.Рассказывать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возникновении буддизма, основных положениях этого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учения.Давать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описание внешнего вида и внутреннего убранства индуист-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ских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 буддийских храмов (на основе текста и иллюстраций учебника).</w:t>
            </w:r>
          </w:p>
          <w:p w14:paraId="6FE074E3" w14:textId="77777777" w:rsidR="0093483F" w:rsidRPr="00F0630F" w:rsidRDefault="00883289">
            <w:pPr>
              <w:autoSpaceDE w:val="0"/>
              <w:autoSpaceDN w:val="0"/>
              <w:spacing w:before="20" w:after="0" w:line="245" w:lineRule="auto"/>
              <w:ind w:left="72" w:right="576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Объяснять, о чем повествуют поэмы «Махабхарата» и «Рамаяна», чем они интересны для историков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F11AE2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A111AB" w14:textId="77777777" w:rsidR="0093483F" w:rsidRDefault="0088328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https://resh.edu.ru/subject/3/5/ https://spheres.prosv.ru/history /about/188/2247/</w:t>
            </w:r>
          </w:p>
        </w:tc>
      </w:tr>
    </w:tbl>
    <w:p w14:paraId="2B066386" w14:textId="77777777" w:rsidR="0093483F" w:rsidRDefault="0093483F">
      <w:pPr>
        <w:autoSpaceDE w:val="0"/>
        <w:autoSpaceDN w:val="0"/>
        <w:spacing w:after="0" w:line="14" w:lineRule="exact"/>
      </w:pPr>
    </w:p>
    <w:p w14:paraId="2F24D39D" w14:textId="77777777" w:rsidR="0093483F" w:rsidRDefault="0093483F">
      <w:pPr>
        <w:sectPr w:rsidR="0093483F">
          <w:pgSz w:w="16840" w:h="11900"/>
          <w:pgMar w:top="284" w:right="640" w:bottom="85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32D6EFE6" w14:textId="77777777" w:rsidR="0093483F" w:rsidRDefault="009348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50"/>
        <w:gridCol w:w="528"/>
        <w:gridCol w:w="1104"/>
        <w:gridCol w:w="1140"/>
        <w:gridCol w:w="866"/>
        <w:gridCol w:w="6712"/>
        <w:gridCol w:w="1116"/>
        <w:gridCol w:w="2090"/>
      </w:tblGrid>
      <w:tr w:rsidR="0093483F" w14:paraId="0A669EF4" w14:textId="77777777">
        <w:trPr>
          <w:trHeight w:hRule="exact" w:val="253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ABE176E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95BEBC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Древний Китай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C3222B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902865D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98737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9F4EBE6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21.11.2022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0AA2C2" w14:textId="77777777" w:rsidR="0093483F" w:rsidRPr="00F0630F" w:rsidRDefault="0088328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Характеризовать, используя карту, природные условия Древнего Китая, их влияние на занятия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населения.Рассказывать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хозяйственной деятельности древних китайцев, совершенствовании орудий их труда, технических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сооружениях.Показывать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карте территорию импери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Цинь и объяснять значение создания единого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государства.Представлять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характеристику императора Цинь Шихуанди и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ито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гов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его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деятельности.Рассказывать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достижениях древних китайцев в развитии реме- сел и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торговли.Раскрывать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причины частых восстаний населе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ния в Древнем Китае, показывать, чем они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завершались.Объяснять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понятий и терминов: Великая Китайская стена, Великий шелковый путь, пагода, иероглиф,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каллиграфия.Рассказывать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 учении Конфуция, высказывать суждения о при- чинах его популярности в 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Древнем Китае и в последующие столе-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тия.Представлять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характеристику достижений древних китайцев в развитии письменности, в науке, технике, художественной культуре (в форме устных сообщений, альбомов, презентаций)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712C768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8912F" w14:textId="77777777" w:rsidR="0093483F" w:rsidRDefault="0088328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/5/ https://spheres.prosv.ru/history /about/188/2247/</w:t>
            </w:r>
          </w:p>
        </w:tc>
      </w:tr>
      <w:tr w:rsidR="0093483F" w14:paraId="09A54726" w14:textId="77777777">
        <w:trPr>
          <w:trHeight w:hRule="exact" w:val="348"/>
        </w:trPr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ECB941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8BB873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3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2FD258" w14:textId="77777777" w:rsidR="0093483F" w:rsidRDefault="0093483F"/>
        </w:tc>
      </w:tr>
      <w:tr w:rsidR="0093483F" w14:paraId="3D7845E1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A733BB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Древняя Греция. Эллинизм</w:t>
            </w:r>
          </w:p>
        </w:tc>
      </w:tr>
      <w:tr w:rsidR="0093483F" w14:paraId="7690C569" w14:textId="77777777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A1DA460" w14:textId="77777777" w:rsidR="0093483F" w:rsidRDefault="0088328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37D655" w14:textId="77777777" w:rsidR="0093483F" w:rsidRDefault="00883289">
            <w:pPr>
              <w:autoSpaceDE w:val="0"/>
              <w:autoSpaceDN w:val="0"/>
              <w:spacing w:before="76" w:after="0" w:line="245" w:lineRule="auto"/>
              <w:ind w:left="72" w:right="576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Древнейшая Греция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266473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E88D6F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86A654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A7B78A" w14:textId="77777777" w:rsidR="0093483F" w:rsidRDefault="0088328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30.11.2022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38E67F" w14:textId="77777777" w:rsidR="0093483F" w:rsidRPr="00F0630F" w:rsidRDefault="0088328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карту, о природных условиях Древней Греции и основных занятиях ее </w:t>
            </w:r>
            <w:proofErr w:type="spellStart"/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населения.Объяснять</w:t>
            </w:r>
            <w:proofErr w:type="spellEnd"/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какие находки археологов свидетельствуют о существовании древних цивилизации на о. Крит, в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Микенах.Рассказывать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 чем повествуют поэмы «Илиада»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и«Одиссея».Объяснять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выражений «Ахиллесова пята», «Троянский конь»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4EF8D46" w14:textId="77777777" w:rsidR="0093483F" w:rsidRDefault="00883289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0B88EE" w14:textId="77777777" w:rsidR="0093483F" w:rsidRDefault="0088328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https://resh.edu.ru/subject/3/5/ https://spheres.prosv.ru/history /about/188/2247/</w:t>
            </w:r>
          </w:p>
        </w:tc>
      </w:tr>
      <w:tr w:rsidR="0093483F" w14:paraId="09A9113C" w14:textId="77777777">
        <w:trPr>
          <w:trHeight w:hRule="exact" w:val="57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AF23AC4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9C54127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Греческие полисы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F6147BE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09FDF2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5FF00C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F88F2F9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12.12.2022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3DE029C" w14:textId="77777777" w:rsidR="0093483F" w:rsidRPr="00F0630F" w:rsidRDefault="00883289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Показывать на карте крупнейшие греческие города-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государства.Объяснять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понятий: полис, аристократия, демос, тиран, акрополь, агора, фаланга, метрополия, </w:t>
            </w:r>
            <w:r w:rsidRPr="00F0630F">
              <w:rPr>
                <w:lang w:val="ru-RU"/>
              </w:rPr>
              <w:br/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колония.Характеризовать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основные группы населения греческого полиса, их положение, отношение к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власти.Рассказывать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составе и организации полисного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войска.Показывать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карте направления Великой греческой колонизации, называть наиболее значительные колонии, в том числе в Северном Причерноморье. Рассказывать, как осуществлялось управление греческим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колониями, в чем заключались их связи с </w:t>
            </w:r>
            <w:proofErr w:type="spellStart"/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метрополиями.Раскрывать</w:t>
            </w:r>
            <w:proofErr w:type="spellEnd"/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понятий и терминов: ареопаг, архонт, народное собрание, реформа,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остракизм.Характеризовать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основные положения и значение законов Солона и реформ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Клисфена.Объяснять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почему политичес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кое устройство Древних Афин называется демократией. Рассказывать об основных группах </w:t>
            </w:r>
            <w:r w:rsidRPr="00F0630F">
              <w:rPr>
                <w:lang w:val="ru-RU"/>
              </w:rPr>
              <w:br/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населения Спарты, о том, кто управлял </w:t>
            </w:r>
            <w:proofErr w:type="spellStart"/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государством.Раскрывать</w:t>
            </w:r>
            <w:proofErr w:type="spellEnd"/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понятий и терминов: олигархия, илоты,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гоплиты.Объяснять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почему спартанское войско считалось самым 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сильным в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Греции.Составить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сообщение о спартанском воспитании, высказать суждение о его достоинствах и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недостатках.Сравнивать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устройство Афинского и Спартанского государств, определять основные различия. Рассказывать о причинах и непосредственном поводе дл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начала войн Персии против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Греции.Рассказывать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используя картосхемы, об участниках, ходе и итогах крупных сражений греко-персидских войн (Марафонская битва, оборона греками Фермопил, сражение в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Саламинском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проливе</w:t>
            </w:r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).Систематизировать</w:t>
            </w:r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информацию о греко-пе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рсидских войнах в форме таблицы. Характеризовать роль конкретных людей — руководителей полисов, </w:t>
            </w:r>
            <w:r w:rsidRPr="00F0630F">
              <w:rPr>
                <w:lang w:val="ru-RU"/>
              </w:rPr>
              <w:br/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военачальников, воинов в ходе военных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событий.Называть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основные итоги греко-персидских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войн.Высказывать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суждение о том, почему небольшой группе греческих полис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ов удалось одержать победу в войнах против могущественной Персидской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державы.Раскрывать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причины укрепления демократии в Афинах в период греко-персидских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войн.Объяснять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почему историки связывали расцвет Афинского государства с именем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Перикла.Называть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основ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ные источника рабства в Древней Греции, объяснять, почему численность рабов значительно возросла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V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в.до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н.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э.Характеризовать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условия жизни и труда рабов в греческих поли-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сах.Рассказывать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развитии ремесла и торговли в греческих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городах.Называть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причины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основных участников и итоги Пелопоннесской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войны.Объяснять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в чем проявилось ослабление греческих полисов после Пелопоннесской войны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1717CD" w14:textId="77777777" w:rsidR="0093483F" w:rsidRDefault="0088328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BF8FA5A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https://resh.edu.ru/subject/3/5/</w:t>
            </w:r>
          </w:p>
        </w:tc>
      </w:tr>
    </w:tbl>
    <w:p w14:paraId="3606E9AA" w14:textId="77777777" w:rsidR="0093483F" w:rsidRDefault="0093483F">
      <w:pPr>
        <w:autoSpaceDE w:val="0"/>
        <w:autoSpaceDN w:val="0"/>
        <w:spacing w:after="0" w:line="14" w:lineRule="exact"/>
      </w:pPr>
    </w:p>
    <w:p w14:paraId="423EE172" w14:textId="77777777" w:rsidR="0093483F" w:rsidRDefault="0093483F">
      <w:pPr>
        <w:sectPr w:rsidR="0093483F">
          <w:pgSz w:w="16840" w:h="11900"/>
          <w:pgMar w:top="284" w:right="640" w:bottom="718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015B9F38" w14:textId="77777777" w:rsidR="0093483F" w:rsidRDefault="009348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50"/>
        <w:gridCol w:w="528"/>
        <w:gridCol w:w="1104"/>
        <w:gridCol w:w="1140"/>
        <w:gridCol w:w="866"/>
        <w:gridCol w:w="6712"/>
        <w:gridCol w:w="1116"/>
        <w:gridCol w:w="2090"/>
      </w:tblGrid>
      <w:tr w:rsidR="0093483F" w14:paraId="01ADDF38" w14:textId="77777777">
        <w:trPr>
          <w:trHeight w:hRule="exact" w:val="24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F7E1CA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9DCFEF" w14:textId="77777777" w:rsidR="0093483F" w:rsidRDefault="00883289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Древней Греции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3EE917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F80F0AB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9DBDBD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E84F1E5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15.01.2023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40D04E" w14:textId="77777777" w:rsidR="0093483F" w:rsidRPr="00F0630F" w:rsidRDefault="0088328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Называть главных богов, которым поклонялись древние греки, распознавать их скульптурные </w:t>
            </w:r>
            <w:proofErr w:type="spellStart"/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изображения.Объяснять</w:t>
            </w:r>
            <w:proofErr w:type="spellEnd"/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кто такие титаны и герои. Рассказывать о том, чему учили детей в школах Древней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Греции.Раскрывать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понятий и терминов: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гимнасий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Академия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Ликей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философия, логика, этика. Называть древнегреческих ученых, известных своими трудами по философии, истории, другим отраслям </w:t>
            </w:r>
            <w:proofErr w:type="spellStart"/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наук.Представлять</w:t>
            </w:r>
            <w:proofErr w:type="spellEnd"/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описание внешнего вида и планировки древнегреческого храма (в виде устного высказывания, презентации).Раск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рывать значение понятий и терминов: ордер, фронтон,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капи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-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тель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кариатида, распознавать архитектурные элементы зданий на изображениях, фотографиях. Рассказывать о древнегреческом театре, организации </w:t>
            </w:r>
            <w:proofErr w:type="spellStart"/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представлений.Рассказывать</w:t>
            </w:r>
            <w:proofErr w:type="spellEnd"/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 истоках и правилах проведен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ия общегреческих игр в Олимпии. Объяснять, что греки ценили в спортивных состязаниях, в чем выражалось их отношение к играм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A8432C1" w14:textId="77777777" w:rsidR="0093483F" w:rsidRDefault="0088328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C9BD7AC" w14:textId="77777777" w:rsidR="0093483F" w:rsidRDefault="0088328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https://resh.edu.ru/subject/3/5/ https://spheres.prosv.ru/history /about/188/2247/</w:t>
            </w:r>
          </w:p>
        </w:tc>
      </w:tr>
      <w:tr w:rsidR="0093483F" w14:paraId="5DD46469" w14:textId="77777777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591308" w14:textId="77777777" w:rsidR="0093483F" w:rsidRDefault="0088328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3BC96A" w14:textId="77777777" w:rsidR="0093483F" w:rsidRDefault="00883289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Македонские завоевания.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Эллинизм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AAAB81E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26658F0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B6EBEEA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29ED4AE" w14:textId="77777777" w:rsidR="0093483F" w:rsidRDefault="0088328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13.03.2023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251B722" w14:textId="77777777" w:rsidR="0093483F" w:rsidRPr="00F0630F" w:rsidRDefault="00883289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что способствовало усилению Македонии в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IV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в.до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н. э., какую роль сыграл в этом 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царь Филипп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.Рассказывать, как была установлена власть македонского царя над греческими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полисами.Систематизировать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виде таблицы информацию о завоеватель-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ных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походах Александра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Македонского.Объяснять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в чем состояли причины военных побед Александра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едонского.Представлять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характеристику («исторический портрет») Александра </w:t>
            </w:r>
            <w:r w:rsidRPr="00F0630F">
              <w:rPr>
                <w:lang w:val="ru-RU"/>
              </w:rPr>
              <w:br/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Македонского.Раскрывать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смысл понятия «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эллинизм».Показывать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карте государства, образовавшиеся в результате распада державы Александра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Македонского.Рассказывать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, чем славилась Але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ксандрия Египетская, почему она считалась культурным центром </w:t>
            </w:r>
            <w:r w:rsidRPr="00F0630F">
              <w:rPr>
                <w:lang w:val="ru-RU"/>
              </w:rPr>
              <w:br/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эллинистического мира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3EB555E" w14:textId="77777777" w:rsidR="0093483F" w:rsidRDefault="00883289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36C299" w14:textId="77777777" w:rsidR="0093483F" w:rsidRDefault="0088328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https://resh.edu.ru/subject/3/5/ https://spheres.prosv.ru/history /about/188/2247/</w:t>
            </w:r>
          </w:p>
        </w:tc>
      </w:tr>
      <w:tr w:rsidR="0093483F" w14:paraId="3BD90D31" w14:textId="77777777">
        <w:trPr>
          <w:trHeight w:hRule="exact" w:val="348"/>
        </w:trPr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81D0183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BCFD19C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3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A93166" w14:textId="77777777" w:rsidR="0093483F" w:rsidRDefault="0093483F"/>
        </w:tc>
      </w:tr>
      <w:tr w:rsidR="0093483F" w14:paraId="5EB173AA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DBE373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Древний Рим</w:t>
            </w:r>
          </w:p>
        </w:tc>
      </w:tr>
      <w:tr w:rsidR="0093483F" w14:paraId="37E2522B" w14:textId="77777777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8AF2622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56DD56" w14:textId="77777777" w:rsidR="0093483F" w:rsidRDefault="00883289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Возникновение Римского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государства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76172A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26387D0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5E236E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9823052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22.03.2023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28468EB" w14:textId="77777777" w:rsidR="0093483F" w:rsidRPr="00F0630F" w:rsidRDefault="00883289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историческую карту, о природных условиях Апеннинского полуострова 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племенах, населявших его в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древности.Сопоставлять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информацию о происхождении Рима, содержащуюся в легенде и полученную в ходе исследований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историков.Раскрывать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понятий и терминов: патриций, плебей, республика, консул, народный трибун, Сенат, вет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о, легион, понтифик,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авгур.Объяснять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как было организовано управление Римской республикой (какими полномочиями обладали консулы, народные трибуны, Сенат, народное </w:t>
            </w:r>
            <w:r w:rsidRPr="00F0630F">
              <w:rPr>
                <w:lang w:val="ru-RU"/>
              </w:rPr>
              <w:br/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собрание).Рассказывать об организации и вооружении римской армии, привлекая иллюстрации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бника.Называть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главных богов древних римлян, устанавливать соответствие римских и греческих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богов.Показывать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исторической карте, с какими противниками воевали римляне в борьбе за власть над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Италией.Объяснять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происхождение и смысл выражений «Гуси Рим спа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с-ли», «Пиррова победа», «Разделяй и властвуй!»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CB9E2E1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2418D9B" w14:textId="77777777" w:rsidR="0093483F" w:rsidRDefault="0088328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https://resh.edu.ru/subject/3/5/ https://spheres.prosv.ru/history /about/188/2247/</w:t>
            </w:r>
          </w:p>
        </w:tc>
      </w:tr>
      <w:tr w:rsidR="0093483F" w14:paraId="20A6F326" w14:textId="77777777">
        <w:trPr>
          <w:trHeight w:hRule="exact" w:val="121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7713D1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33FE462" w14:textId="77777777" w:rsidR="0093483F" w:rsidRDefault="0088328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Римские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завоевания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 Средиземноморье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5296AED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0F7FE0F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4DA57F2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6CB83A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03.04.2023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0E476B2" w14:textId="77777777" w:rsidR="0093483F" w:rsidRPr="00F0630F" w:rsidRDefault="00883289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Представлять общую характеристику Пунических войн (причины, хронологический период, участники, наиболее значительные походы и сражения, итоги</w:t>
            </w:r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).Объяснять</w:t>
            </w:r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благодаря чему вошел в историю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Ганнибал.Показывать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исторической карте территории римских провинций,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объяснять, какие современные географические названия берут начало от названий римских провинций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7AA342C" w14:textId="77777777" w:rsidR="0093483F" w:rsidRDefault="0088328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7A06DF4" w14:textId="77777777" w:rsidR="0093483F" w:rsidRDefault="0088328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https://resh.edu.ru/subject/3/5/ https://spheres.prosv.ru/history /about/188/2247/</w:t>
            </w:r>
          </w:p>
        </w:tc>
      </w:tr>
      <w:tr w:rsidR="0093483F" w14:paraId="65BFADF2" w14:textId="77777777">
        <w:trPr>
          <w:trHeight w:hRule="exact" w:val="225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CAB38C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E56EB48" w14:textId="77777777" w:rsidR="0093483F" w:rsidRPr="00F0630F" w:rsidRDefault="0088328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Поздняя Римская республика. </w:t>
            </w:r>
            <w:r w:rsidRPr="00F0630F">
              <w:rPr>
                <w:lang w:val="ru-RU"/>
              </w:rPr>
              <w:br/>
            </w:r>
            <w:r w:rsidRPr="00F063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Гражданские </w:t>
            </w:r>
            <w:r w:rsidRPr="00F0630F">
              <w:rPr>
                <w:lang w:val="ru-RU"/>
              </w:rPr>
              <w:br/>
            </w:r>
            <w:r w:rsidRPr="00F063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войны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8D18CD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AFD3CAE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00D8846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31AD97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17.04.2023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6DD2A43" w14:textId="77777777" w:rsidR="0093483F" w:rsidRPr="00F0630F" w:rsidRDefault="00883289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почему причиной острых столкновений в Риме во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II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в.до</w:t>
            </w:r>
            <w:proofErr w:type="spellEnd"/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н. э. стал вопрос о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переделе«общественной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земли».Раскрывать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понятий и терминов: «общественная земля», гражданская война, диктатор, проскрипции, тр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иумвират, вольноотпущенник, гладиатор. Характеризовать цели, содержание и итоги реформ братьев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Гракхов.Анализировать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отрывки из текстов историков (извлекать информацию, высказывать оценочные суждения).Объяснять, чем были вызваны гражданские войны в Риме, к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акие силы противостояли друг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другу.Рассказывать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положении рабов в Древнем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Риме.Рассказывать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восстании под руководством Спартака (причины, участники, основные периоды восстания, итоги).Представлять характеристику Гая Юлия Цезаря, объяснять, благодаря че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 он вошел в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историю.Раскрывать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при каких </w:t>
            </w:r>
            <w:r w:rsidRPr="00F0630F">
              <w:rPr>
                <w:lang w:val="ru-RU"/>
              </w:rPr>
              <w:br/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обстоятельствах появились и что означали выражения «Жребий брошен!», «Перейти </w:t>
            </w:r>
            <w:r w:rsidRPr="00F0630F">
              <w:rPr>
                <w:lang w:val="ru-RU"/>
              </w:rPr>
              <w:br/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Рубикон».Называть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главных участников борьбы за власть после смерти Цезаря и ее итоги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AB0CDB" w14:textId="77777777" w:rsidR="0093483F" w:rsidRDefault="0088328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618F018" w14:textId="77777777" w:rsidR="0093483F" w:rsidRDefault="0088328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https://resh.edu.ru/subject/3/5/ https://spheres.prosv.ru/history /about/188/2247/</w:t>
            </w:r>
          </w:p>
        </w:tc>
      </w:tr>
    </w:tbl>
    <w:p w14:paraId="058105F8" w14:textId="77777777" w:rsidR="0093483F" w:rsidRDefault="0093483F">
      <w:pPr>
        <w:autoSpaceDE w:val="0"/>
        <w:autoSpaceDN w:val="0"/>
        <w:spacing w:after="0" w:line="14" w:lineRule="exact"/>
      </w:pPr>
    </w:p>
    <w:p w14:paraId="41CEA188" w14:textId="77777777" w:rsidR="0093483F" w:rsidRDefault="0093483F">
      <w:pPr>
        <w:sectPr w:rsidR="0093483F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2F17BF37" w14:textId="77777777" w:rsidR="0093483F" w:rsidRDefault="0093483F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550"/>
        <w:gridCol w:w="528"/>
        <w:gridCol w:w="1104"/>
        <w:gridCol w:w="1140"/>
        <w:gridCol w:w="866"/>
        <w:gridCol w:w="6712"/>
        <w:gridCol w:w="1116"/>
        <w:gridCol w:w="2090"/>
      </w:tblGrid>
      <w:tr w:rsidR="0093483F" w14:paraId="075CFBF7" w14:textId="77777777">
        <w:trPr>
          <w:trHeight w:hRule="exact" w:val="284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0F6E88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410312C" w14:textId="77777777" w:rsidR="0093483F" w:rsidRPr="00F0630F" w:rsidRDefault="00883289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Расцвет и падение Римской империи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3B2FB0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A15073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89819A0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E1C04C4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10.05.2023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EF8D6D" w14:textId="77777777" w:rsidR="0093483F" w:rsidRPr="00F0630F" w:rsidRDefault="00883289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 об установлении единоличной власти Октавиана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Августа.Представлять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</w:t>
            </w:r>
            <w:r w:rsidRPr="00F0630F">
              <w:rPr>
                <w:lang w:val="ru-RU"/>
              </w:rPr>
              <w:br/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характеристики римских императоров, их правления (Нерон, Траян, Диоклетиан — по выбору</w:t>
            </w:r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).Показывать</w:t>
            </w:r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на исторической карте территорию Римской империи, объяснять, как было организ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овано управление провинциями.</w:t>
            </w:r>
          </w:p>
          <w:p w14:paraId="1811473F" w14:textId="77777777" w:rsidR="0093483F" w:rsidRPr="00F0630F" w:rsidRDefault="00883289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Рассказывать, используя иллюстрации учебника, о повседневной жизни в столице и провинциях Римской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империи.Сравнивать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положение римского раба и колона, объяснять, чем различались условия их жизни и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труда.Объяснять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поня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тий и терминов: форум, Пантеон, Коли-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зей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акведук, амфитеатр,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термы.Рассказывать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возникновении и распространении христианства, объяснять, чем отличалась новая религия от верований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римлян.Характеризовать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политику римских императоров в отношении христиан,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объяснять, как и при каких обстоятельствах она была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изменена.Объяснять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значение понятий и терминов: Библия, Евангелие, апостол, церковь, патриарх, епископ. Рассказывать о разделении Римской империи на Западную и </w:t>
            </w:r>
            <w:r w:rsidRPr="00F0630F">
              <w:rPr>
                <w:lang w:val="ru-RU"/>
              </w:rPr>
              <w:br/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Восточную.Систематизировать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форме таблиц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ы информацию о нападениях варваров на </w:t>
            </w:r>
            <w:proofErr w:type="spell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Рим.Участвовать</w:t>
            </w:r>
            <w:proofErr w:type="spell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в обсуждении вопроса «Почему пала Западная Римская империя?»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9E6FBA6" w14:textId="77777777" w:rsidR="0093483F" w:rsidRDefault="00883289">
            <w:pPr>
              <w:autoSpaceDE w:val="0"/>
              <w:autoSpaceDN w:val="0"/>
              <w:spacing w:before="78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D50FF3F" w14:textId="77777777" w:rsidR="0093483F" w:rsidRDefault="00883289">
            <w:pPr>
              <w:autoSpaceDE w:val="0"/>
              <w:autoSpaceDN w:val="0"/>
              <w:spacing w:before="78" w:after="0" w:line="247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https://resh.edu.ru/subject/3/5/ https://spheres.prosv.ru/history /about/188/2247/</w:t>
            </w:r>
          </w:p>
        </w:tc>
      </w:tr>
      <w:tr w:rsidR="0093483F" w14:paraId="72ABC920" w14:textId="77777777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53AF1AC" w14:textId="77777777" w:rsidR="0093483F" w:rsidRDefault="0088328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1561D24" w14:textId="77777777" w:rsidR="0093483F" w:rsidRDefault="00883289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Культура Древнего Рима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FA8B6C3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67811A8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74A4A6C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815FCC1" w14:textId="77777777" w:rsidR="0093483F" w:rsidRDefault="00883289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15.05.2023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E8E6B20" w14:textId="77777777" w:rsidR="0093483F" w:rsidRPr="00F0630F" w:rsidRDefault="00883289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Раскрывать смысл понятия «золотой век римской поэзии», называть имена поэтов золотого </w:t>
            </w:r>
            <w:proofErr w:type="spellStart"/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века.Рассказывать</w:t>
            </w:r>
            <w:proofErr w:type="spellEnd"/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 развитии научных знаний в Древнем Риме (философия, география, история).</w:t>
            </w:r>
          </w:p>
          <w:p w14:paraId="38B0A3EF" w14:textId="77777777" w:rsidR="0093483F" w:rsidRPr="00F0630F" w:rsidRDefault="00883289">
            <w:pPr>
              <w:autoSpaceDE w:val="0"/>
              <w:autoSpaceDN w:val="0"/>
              <w:spacing w:before="18" w:after="0" w:line="252" w:lineRule="auto"/>
              <w:ind w:left="72" w:right="144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Объяснять, какое значение и почему придавалось в Древнем Риме ораторскому </w:t>
            </w:r>
            <w:r w:rsidRPr="00F0630F">
              <w:rPr>
                <w:lang w:val="ru-RU"/>
              </w:rPr>
              <w:br/>
            </w:r>
            <w:proofErr w:type="spellStart"/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искусству.Составлять</w:t>
            </w:r>
            <w:proofErr w:type="spellEnd"/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описание известных архитектурных сооружений Древнего Рима (по выбору).Сравнивать внешний вид древнегреческих и древнеримских храмов. Определять общие черты и </w:t>
            </w:r>
            <w:proofErr w:type="spellStart"/>
            <w:proofErr w:type="gramStart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</w:t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зличия.Изучать</w:t>
            </w:r>
            <w:proofErr w:type="spellEnd"/>
            <w:proofErr w:type="gramEnd"/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иллюстрации учебника, объяснять, о чем рассказывают римские скульптурные портреты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B8DE4A8" w14:textId="77777777" w:rsidR="0093483F" w:rsidRDefault="00883289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D8A0342" w14:textId="77777777" w:rsidR="0093483F" w:rsidRDefault="00883289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https://resh.edu.ru/subject/3/5/ https://spheres.prosv.ru/history /about/188/2247/</w:t>
            </w:r>
          </w:p>
        </w:tc>
      </w:tr>
      <w:tr w:rsidR="0093483F" w14:paraId="4E66BA8B" w14:textId="77777777">
        <w:trPr>
          <w:trHeight w:hRule="exact" w:val="348"/>
        </w:trPr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34FBBC6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36B2D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3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3938BCC" w14:textId="77777777" w:rsidR="0093483F" w:rsidRDefault="0093483F"/>
        </w:tc>
      </w:tr>
      <w:tr w:rsidR="0093483F" w14:paraId="24B6374D" w14:textId="77777777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60F517E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Раздел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Обобщение</w:t>
            </w:r>
          </w:p>
        </w:tc>
      </w:tr>
      <w:tr w:rsidR="0093483F" w14:paraId="78DFDCB6" w14:textId="77777777">
        <w:trPr>
          <w:trHeight w:hRule="exact" w:val="111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D74475B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0E26BB6" w14:textId="77777777" w:rsidR="0093483F" w:rsidRPr="00F0630F" w:rsidRDefault="00883289">
            <w:pPr>
              <w:autoSpaceDE w:val="0"/>
              <w:autoSpaceDN w:val="0"/>
              <w:spacing w:before="78" w:after="0" w:line="252" w:lineRule="auto"/>
              <w:ind w:left="72" w:right="288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Историческое и культурное </w:t>
            </w:r>
            <w:r w:rsidRPr="00F0630F">
              <w:rPr>
                <w:lang w:val="ru-RU"/>
              </w:rPr>
              <w:br/>
            </w:r>
            <w:r w:rsidRPr="00F063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наследие </w:t>
            </w:r>
            <w:r w:rsidRPr="00F0630F">
              <w:rPr>
                <w:lang w:val="ru-RU"/>
              </w:rPr>
              <w:br/>
            </w:r>
            <w:r w:rsidRPr="00F063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цивилизаций </w:t>
            </w:r>
            <w:r w:rsidRPr="00F0630F">
              <w:rPr>
                <w:lang w:val="ru-RU"/>
              </w:rPr>
              <w:br/>
            </w:r>
            <w:r w:rsidRPr="00F0630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Древнего мира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94B167C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0AA6625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741D5DC6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5A367F2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24.05.2023</w:t>
            </w:r>
          </w:p>
        </w:tc>
        <w:tc>
          <w:tcPr>
            <w:tcW w:w="6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8D781DD" w14:textId="77777777" w:rsidR="0093483F" w:rsidRDefault="00883289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обобщение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E9DB1AF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2B65B79" w14:textId="77777777" w:rsidR="0093483F" w:rsidRDefault="00883289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https://resh.edu.ru/subject/3/5/</w:t>
            </w:r>
          </w:p>
        </w:tc>
      </w:tr>
      <w:tr w:rsidR="0093483F" w14:paraId="54F63934" w14:textId="77777777">
        <w:trPr>
          <w:trHeight w:hRule="exact" w:val="348"/>
        </w:trPr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F233551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1405D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4CF04C1" w14:textId="77777777" w:rsidR="0093483F" w:rsidRDefault="0093483F"/>
        </w:tc>
      </w:tr>
      <w:tr w:rsidR="0093483F" w14:paraId="43EC4F66" w14:textId="77777777">
        <w:trPr>
          <w:trHeight w:hRule="exact" w:val="712"/>
        </w:trPr>
        <w:tc>
          <w:tcPr>
            <w:tcW w:w="1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4FD589C" w14:textId="77777777" w:rsidR="0093483F" w:rsidRPr="00F0630F" w:rsidRDefault="00883289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F0630F">
              <w:rPr>
                <w:lang w:val="ru-RU"/>
              </w:rPr>
              <w:br/>
            </w:r>
            <w:r w:rsidRPr="00F0630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063D0E8D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F63DB56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4E26136" w14:textId="77777777" w:rsidR="0093483F" w:rsidRDefault="00883289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</w:t>
            </w:r>
          </w:p>
        </w:tc>
        <w:tc>
          <w:tcPr>
            <w:tcW w:w="10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BB82EE8" w14:textId="77777777" w:rsidR="0093483F" w:rsidRDefault="0093483F"/>
        </w:tc>
      </w:tr>
    </w:tbl>
    <w:p w14:paraId="5BAEE314" w14:textId="77777777" w:rsidR="0093483F" w:rsidRDefault="0093483F">
      <w:pPr>
        <w:autoSpaceDE w:val="0"/>
        <w:autoSpaceDN w:val="0"/>
        <w:spacing w:after="0" w:line="14" w:lineRule="exact"/>
      </w:pPr>
    </w:p>
    <w:p w14:paraId="5F4A6D1A" w14:textId="77777777" w:rsidR="0093483F" w:rsidRDefault="0093483F">
      <w:pPr>
        <w:sectPr w:rsidR="0093483F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14:paraId="45485B6E" w14:textId="77777777" w:rsidR="0093483F" w:rsidRDefault="0093483F">
      <w:pPr>
        <w:autoSpaceDE w:val="0"/>
        <w:autoSpaceDN w:val="0"/>
        <w:spacing w:after="78" w:line="220" w:lineRule="exact"/>
      </w:pPr>
    </w:p>
    <w:p w14:paraId="03E874C4" w14:textId="77777777" w:rsidR="0093483F" w:rsidRDefault="00883289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14:paraId="07D4229A" w14:textId="77777777" w:rsidR="0093483F" w:rsidRDefault="00883289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14:paraId="7040258A" w14:textId="77777777" w:rsidR="0093483F" w:rsidRPr="00F0630F" w:rsidRDefault="00883289">
      <w:pPr>
        <w:autoSpaceDE w:val="0"/>
        <w:autoSpaceDN w:val="0"/>
        <w:spacing w:before="166" w:after="0" w:line="271" w:lineRule="auto"/>
        <w:ind w:right="576"/>
        <w:rPr>
          <w:lang w:val="ru-RU"/>
        </w:rPr>
      </w:pP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Вигасин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А.А.,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Г.И., Свенцицкая И.С.; под редакцие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й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Искендерова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А.А. Всеобщая история. История Древнего мира.5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кл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 Издательство «Просвещение»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Введите свой </w:t>
      </w:r>
      <w:proofErr w:type="gram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вариант:---</w:t>
      </w:r>
      <w:proofErr w:type="gramEnd"/>
    </w:p>
    <w:p w14:paraId="67ED16CB" w14:textId="77777777" w:rsidR="0093483F" w:rsidRPr="00F0630F" w:rsidRDefault="00883289">
      <w:pPr>
        <w:autoSpaceDE w:val="0"/>
        <w:autoSpaceDN w:val="0"/>
        <w:spacing w:before="262" w:after="0" w:line="230" w:lineRule="auto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14:paraId="0D9046BC" w14:textId="77777777" w:rsidR="0093483F" w:rsidRPr="00F0630F" w:rsidRDefault="00883289">
      <w:pPr>
        <w:autoSpaceDE w:val="0"/>
        <w:autoSpaceDN w:val="0"/>
        <w:spacing w:before="166" w:after="0" w:line="278" w:lineRule="auto"/>
        <w:ind w:right="2016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1. Атлас по истории Древнего мира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2. Контурные карты по истории Древнего мира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3. История Древнего мира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. 5 класс. Методические рекомендации - Шевченко Н.И. 4. История Древнего мира. 5 класс. Рабочая тетрадь. В 2 частях -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Годер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Г.И.</w:t>
      </w:r>
    </w:p>
    <w:p w14:paraId="72F65DBB" w14:textId="77777777" w:rsidR="0093483F" w:rsidRPr="00F0630F" w:rsidRDefault="00883289">
      <w:pPr>
        <w:autoSpaceDE w:val="0"/>
        <w:autoSpaceDN w:val="0"/>
        <w:spacing w:before="70" w:after="0" w:line="230" w:lineRule="auto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5. История Древнего мира. 5 класс. Проверочные и контрольные работы - Крючкова Е.А.</w:t>
      </w:r>
    </w:p>
    <w:p w14:paraId="7076BB0D" w14:textId="77777777" w:rsidR="0093483F" w:rsidRPr="00F0630F" w:rsidRDefault="00883289">
      <w:pPr>
        <w:autoSpaceDE w:val="0"/>
        <w:autoSpaceDN w:val="0"/>
        <w:spacing w:before="262" w:after="0" w:line="230" w:lineRule="auto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ЦИФРОВЫЕ ОБРАЗОВАТЕЛЬНЫЕ РЕСУРСЫ И РЕСУРСЫ </w:t>
      </w: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>СЕТИ ИНТЕРНЕТ</w:t>
      </w:r>
    </w:p>
    <w:p w14:paraId="15F2E620" w14:textId="77777777" w:rsidR="0093483F" w:rsidRPr="00F0630F" w:rsidRDefault="00883289">
      <w:pPr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ancient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gerodot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"Древний Мир" содержит материалы по истории далеких веков, забытых цивилизаций и стран. Имеются подборки материалов по Древней истории и культуре по странам и племенам: Египет, Индия, Греция, Ассирия, Персия, Китай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, Рим, Ацтеки и др.</w:t>
      </w:r>
    </w:p>
    <w:p w14:paraId="22730B9B" w14:textId="77777777" w:rsidR="0093483F" w:rsidRPr="00F0630F" w:rsidRDefault="00883289">
      <w:pPr>
        <w:autoSpaceDE w:val="0"/>
        <w:autoSpaceDN w:val="0"/>
        <w:spacing w:before="406" w:after="0" w:line="271" w:lineRule="auto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rin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Российской Информационной Сети "История" на </w:t>
      </w:r>
      <w:r>
        <w:rPr>
          <w:rFonts w:ascii="Times New Roman" w:eastAsia="Times New Roman" w:hAnsi="Times New Roman"/>
          <w:color w:val="000000"/>
          <w:sz w:val="24"/>
        </w:rPr>
        <w:t>RIN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 Имеются разделы: Древний мир, Средние века, Новое время, Новейшая история (по каждому разделу - страницы, карты, даты и события); общие разделы (загадки истории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, исторические личности и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др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).</w:t>
      </w:r>
    </w:p>
    <w:p w14:paraId="3290F2B4" w14:textId="77777777" w:rsidR="0093483F" w:rsidRPr="00F0630F" w:rsidRDefault="00883289">
      <w:pPr>
        <w:autoSpaceDE w:val="0"/>
        <w:autoSpaceDN w:val="0"/>
        <w:spacing w:before="406" w:after="0" w:line="271" w:lineRule="auto"/>
        <w:ind w:right="432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hrono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хронологические таблицы на сайте "Хронос". Начальная история (до 3тыс. лет до н.э.). 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История </w:t>
      </w:r>
      <w:r>
        <w:rPr>
          <w:rFonts w:ascii="Times New Roman" w:eastAsia="Times New Roman" w:hAnsi="Times New Roman"/>
          <w:color w:val="000000"/>
          <w:sz w:val="24"/>
        </w:rPr>
        <w:t>IV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в. до н.э. - ХХ век. Ежегодные подробные хронологические таблицы по событиям и странам. </w:t>
      </w:r>
    </w:p>
    <w:p w14:paraId="7DBBC279" w14:textId="77777777" w:rsidR="0093483F" w:rsidRPr="00F0630F" w:rsidRDefault="00883289">
      <w:pPr>
        <w:autoSpaceDE w:val="0"/>
        <w:autoSpaceDN w:val="0"/>
        <w:spacing w:before="406" w:after="0" w:line="262" w:lineRule="auto"/>
        <w:ind w:right="720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historyatlas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"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Геосинхрония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" - Атлас всемирной истории. Карты и схемы по всеобщей истории. Схемы образования и карты древних государств. Таблицы 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династий и правителей. </w:t>
      </w:r>
    </w:p>
    <w:p w14:paraId="2720890E" w14:textId="77777777" w:rsidR="0093483F" w:rsidRPr="00F0630F" w:rsidRDefault="00883289">
      <w:pPr>
        <w:autoSpaceDE w:val="0"/>
        <w:autoSpaceDN w:val="0"/>
        <w:spacing w:before="406" w:after="0" w:line="271" w:lineRule="auto"/>
        <w:ind w:right="144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historic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</w:rPr>
        <w:t>C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айт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"</w:t>
      </w:r>
      <w:r>
        <w:rPr>
          <w:rFonts w:ascii="Times New Roman" w:eastAsia="Times New Roman" w:hAnsi="Times New Roman"/>
          <w:color w:val="000000"/>
          <w:sz w:val="24"/>
        </w:rPr>
        <w:t>Historic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" содержит карты по истории Древнего мира и из энциклопедии Всемирная история, тематические подборки статей: семь чудес света, тайны истории и </w:t>
      </w:r>
      <w:proofErr w:type="spellStart"/>
      <w:proofErr w:type="gram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т.п.,и</w:t>
      </w:r>
      <w:proofErr w:type="spellEnd"/>
      <w:proofErr w:type="gram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статьи в разделе "Цивилизации": Египет, Вавилон, 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Греция, Рим, Атлантида и другие. </w:t>
      </w:r>
    </w:p>
    <w:p w14:paraId="2636A38C" w14:textId="77777777" w:rsidR="0093483F" w:rsidRPr="00F0630F" w:rsidRDefault="00883289">
      <w:pPr>
        <w:autoSpaceDE w:val="0"/>
        <w:autoSpaceDN w:val="0"/>
        <w:spacing w:before="408" w:after="0" w:line="271" w:lineRule="auto"/>
        <w:ind w:right="144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istorya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</w:rPr>
        <w:t>C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айт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"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История.Ру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". Имеются разделы: древний мир, средние века, новое, новейшее время; хронология изменения границ Европы с 1000 по 1997 год </w:t>
      </w:r>
      <w:proofErr w:type="gram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( 25</w:t>
      </w:r>
      <w:proofErr w:type="gram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цветных карт последовательно по 1 странице), литература, ссылк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и и др. </w:t>
      </w:r>
    </w:p>
    <w:p w14:paraId="192CF3F3" w14:textId="77777777" w:rsidR="0093483F" w:rsidRPr="00F0630F" w:rsidRDefault="00883289">
      <w:pPr>
        <w:autoSpaceDE w:val="0"/>
        <w:autoSpaceDN w:val="0"/>
        <w:spacing w:before="406" w:after="0" w:line="262" w:lineRule="auto"/>
        <w:ind w:right="144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mesopotamia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nm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"Цивилизации Месопотамии"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посвящ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e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н истории, культуре, религиозным представлениям народов, населявших Месопотамию в древности.</w:t>
      </w:r>
    </w:p>
    <w:p w14:paraId="6C976CB1" w14:textId="77777777" w:rsidR="0093483F" w:rsidRPr="00F0630F" w:rsidRDefault="00883289">
      <w:pPr>
        <w:autoSpaceDE w:val="0"/>
        <w:autoSpaceDN w:val="0"/>
        <w:spacing w:before="406" w:after="0" w:line="262" w:lineRule="auto"/>
        <w:ind w:right="432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duat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egyptclub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</w:rPr>
        <w:t>C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айт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"Дуат-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Египтомания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" содержит познавательную информацию о истории, бо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гах, культуре, эзотерике Египта.</w:t>
      </w:r>
    </w:p>
    <w:p w14:paraId="0831C415" w14:textId="77777777" w:rsidR="0093483F" w:rsidRPr="00F0630F" w:rsidRDefault="00883289">
      <w:pPr>
        <w:autoSpaceDE w:val="0"/>
        <w:autoSpaceDN w:val="0"/>
        <w:spacing w:before="406" w:after="0" w:line="262" w:lineRule="auto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pero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maat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"Древний Египет - Перо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Маат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". Проект для любителей Древнего Египта. Новости египтологии, научные и публицистические статьи, творчество древнеегипетской тематики.</w:t>
      </w:r>
    </w:p>
    <w:p w14:paraId="783BFDD1" w14:textId="77777777" w:rsidR="0093483F" w:rsidRPr="00F0630F" w:rsidRDefault="0093483F">
      <w:pPr>
        <w:rPr>
          <w:lang w:val="ru-RU"/>
        </w:rPr>
        <w:sectPr w:rsidR="0093483F" w:rsidRPr="00F0630F">
          <w:pgSz w:w="11900" w:h="16840"/>
          <w:pgMar w:top="298" w:right="650" w:bottom="45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308530DD" w14:textId="77777777" w:rsidR="0093483F" w:rsidRPr="00F0630F" w:rsidRDefault="0093483F">
      <w:pPr>
        <w:autoSpaceDE w:val="0"/>
        <w:autoSpaceDN w:val="0"/>
        <w:spacing w:after="96" w:line="220" w:lineRule="exact"/>
        <w:rPr>
          <w:lang w:val="ru-RU"/>
        </w:rPr>
      </w:pPr>
    </w:p>
    <w:p w14:paraId="00B06488" w14:textId="77777777" w:rsidR="0093483F" w:rsidRPr="00F0630F" w:rsidRDefault="00883289">
      <w:pPr>
        <w:autoSpaceDE w:val="0"/>
        <w:autoSpaceDN w:val="0"/>
        <w:spacing w:after="0" w:line="262" w:lineRule="auto"/>
        <w:ind w:right="288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mesoamerica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"Всё о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Мезоамерике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". Древние цивилизации: ацтеки, майя,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тольтеки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ольмеки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другие. Их культура, мифы, города. Литература,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ссылки и другая информация. </w:t>
      </w:r>
    </w:p>
    <w:p w14:paraId="0A0D6B82" w14:textId="77777777" w:rsidR="0093483F" w:rsidRPr="00F0630F" w:rsidRDefault="00883289">
      <w:pPr>
        <w:autoSpaceDE w:val="0"/>
        <w:autoSpaceDN w:val="0"/>
        <w:spacing w:before="406" w:after="0" w:line="271" w:lineRule="auto"/>
        <w:ind w:right="432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archaeology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"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Археология.РУ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" содержит обширную информацию по древним племенам: авары, венеды, викинги, готы, гунны, кельты, скифы..., по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архелогическим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культурам, античной нумизматике. Лавка древностей. Библиотека. 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Ссылки. </w:t>
      </w:r>
    </w:p>
    <w:p w14:paraId="3FE21340" w14:textId="77777777" w:rsidR="0093483F" w:rsidRPr="00F0630F" w:rsidRDefault="00883289">
      <w:pPr>
        <w:autoSpaceDE w:val="0"/>
        <w:autoSpaceDN w:val="0"/>
        <w:spacing w:before="406" w:after="0" w:line="271" w:lineRule="auto"/>
        <w:ind w:right="432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mify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org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"Мифы Древней Греции". Боги и герои Эллады. Замечательный мифологический словарь-</w:t>
      </w:r>
      <w:proofErr w:type="spellStart"/>
      <w:proofErr w:type="gram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справочник.Огромное</w:t>
      </w:r>
      <w:proofErr w:type="spellEnd"/>
      <w:proofErr w:type="gram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количество пояснительных ссылок, художественные, поэтические, изобразительные иллюстрации. </w:t>
      </w:r>
    </w:p>
    <w:p w14:paraId="5F0945FE" w14:textId="77777777" w:rsidR="0093483F" w:rsidRPr="00F0630F" w:rsidRDefault="00883289">
      <w:pPr>
        <w:autoSpaceDE w:val="0"/>
        <w:autoSpaceDN w:val="0"/>
        <w:spacing w:before="408" w:after="0" w:line="262" w:lineRule="auto"/>
        <w:ind w:right="144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ellada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spb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- на сайте "Древняя Греция" представлена информация по истории Древней Греции, ее искусство, мифология, галерея шедевров, личности и другое. </w:t>
      </w:r>
    </w:p>
    <w:p w14:paraId="01CF0B3A" w14:textId="77777777" w:rsidR="0093483F" w:rsidRPr="00F0630F" w:rsidRDefault="00883289">
      <w:pPr>
        <w:autoSpaceDE w:val="0"/>
        <w:autoSpaceDN w:val="0"/>
        <w:spacing w:before="406" w:after="0" w:line="230" w:lineRule="auto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greekroman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- Сайт "</w:t>
      </w:r>
      <w:r>
        <w:rPr>
          <w:rFonts w:ascii="Times New Roman" w:eastAsia="Times New Roman" w:hAnsi="Times New Roman"/>
          <w:color w:val="000000"/>
          <w:sz w:val="24"/>
        </w:rPr>
        <w:t>Antiqua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" - энциклопедия античной мифологии. </w:t>
      </w:r>
    </w:p>
    <w:p w14:paraId="7EEE5D66" w14:textId="77777777" w:rsidR="0093483F" w:rsidRPr="00F0630F" w:rsidRDefault="00883289">
      <w:pPr>
        <w:autoSpaceDE w:val="0"/>
        <w:autoSpaceDN w:val="0"/>
        <w:spacing w:before="406" w:after="0" w:line="271" w:lineRule="auto"/>
        <w:ind w:right="144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hellados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"Эллада: М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ифология древней Греции". Простое и доступное изложение мифов и легенд Древней Греции. Подробная родословная греческих богов и героев. Кроме того, этот сайт содержит более 500 иллюстраций к древнегреческим мифам!</w:t>
      </w:r>
    </w:p>
    <w:p w14:paraId="19820E24" w14:textId="77777777" w:rsidR="0093483F" w:rsidRPr="00F0630F" w:rsidRDefault="00883289">
      <w:pPr>
        <w:autoSpaceDE w:val="0"/>
        <w:autoSpaceDN w:val="0"/>
        <w:spacing w:before="406" w:after="0" w:line="271" w:lineRule="auto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ancientrome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"История Древнего Р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има" содержит информацию, отражающую общественный строй Древнего Рима, армию и военное дело, римское право, быт, культуру, религию, мифы, архитектуру. А также есть информация об античных монетах, античном искусстве и мифологии. </w:t>
      </w:r>
    </w:p>
    <w:p w14:paraId="2D653DD7" w14:textId="77777777" w:rsidR="0093483F" w:rsidRPr="00F0630F" w:rsidRDefault="00883289">
      <w:pPr>
        <w:autoSpaceDE w:val="0"/>
        <w:autoSpaceDN w:val="0"/>
        <w:spacing w:before="406" w:after="0" w:line="262" w:lineRule="auto"/>
        <w:ind w:right="144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roman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glory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- Сайт "Ри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мская Слава". Всё об организации, структуре и истории армии древнего Рима.</w:t>
      </w:r>
    </w:p>
    <w:p w14:paraId="200234E1" w14:textId="77777777" w:rsidR="0093483F" w:rsidRPr="00F0630F" w:rsidRDefault="00883289">
      <w:pPr>
        <w:autoSpaceDE w:val="0"/>
        <w:autoSpaceDN w:val="0"/>
        <w:spacing w:before="406" w:after="0" w:line="262" w:lineRule="auto"/>
        <w:ind w:right="720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 xml:space="preserve">• xlegio.ru -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Сайт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"X Legio 1.5". 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Десятый легион. Боевая техника древности. Проект Александра Зорича.</w:t>
      </w:r>
    </w:p>
    <w:p w14:paraId="0FB35211" w14:textId="77777777" w:rsidR="0093483F" w:rsidRPr="00F0630F" w:rsidRDefault="00883289">
      <w:pPr>
        <w:autoSpaceDE w:val="0"/>
        <w:autoSpaceDN w:val="0"/>
        <w:spacing w:before="406" w:after="0" w:line="262" w:lineRule="auto"/>
        <w:ind w:right="1584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allhistory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"</w:t>
      </w:r>
      <w:r>
        <w:rPr>
          <w:rFonts w:ascii="Times New Roman" w:eastAsia="Times New Roman" w:hAnsi="Times New Roman"/>
          <w:color w:val="000000"/>
          <w:sz w:val="24"/>
        </w:rPr>
        <w:t>All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</w:rPr>
        <w:t>history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" - Египет, Рим, Китай, Япония, Индия.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История, государственное устройство, культура, религия, мифология и др.</w:t>
      </w:r>
    </w:p>
    <w:p w14:paraId="6D5FFDBC" w14:textId="77777777" w:rsidR="0093483F" w:rsidRPr="00F0630F" w:rsidRDefault="00883289">
      <w:pPr>
        <w:autoSpaceDE w:val="0"/>
        <w:autoSpaceDN w:val="0"/>
        <w:spacing w:before="408" w:after="0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templiers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info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Сайт "Интернет-проект "История ордена Храма" (ИПИОХ) существует с 2001 года и входит в число крупнейших русскоязычных ресурсов, посвященных изучению истории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Средне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вековья. ИПИОХ будет интересен тем, кто изучает историю ордена тамплиеров,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госпитальеров, тевтонских рыцарей и </w:t>
      </w:r>
      <w:proofErr w:type="gram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других военно-монашеских орденов</w:t>
      </w:r>
      <w:proofErr w:type="gram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и братств Средневековья.</w:t>
      </w:r>
    </w:p>
    <w:p w14:paraId="169611E8" w14:textId="77777777" w:rsidR="0093483F" w:rsidRPr="00F0630F" w:rsidRDefault="00883289">
      <w:pPr>
        <w:autoSpaceDE w:val="0"/>
        <w:autoSpaceDN w:val="0"/>
        <w:spacing w:before="70" w:after="0" w:line="271" w:lineRule="auto"/>
        <w:ind w:right="864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Крестовые походы, государства крестоносцев и их соседи также являются предметом нашего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изучения. Статьи, документы, переводы, энциклопедия, карты, иллюстрации, списки книг и библиографии - всё это вы найдете на страницах сайта ИПИОХ</w:t>
      </w:r>
      <w:proofErr w:type="gram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 .</w:t>
      </w:r>
      <w:proofErr w:type="gram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</w:p>
    <w:p w14:paraId="1639A775" w14:textId="77777777" w:rsidR="0093483F" w:rsidRPr="00F0630F" w:rsidRDefault="00883289">
      <w:pPr>
        <w:autoSpaceDE w:val="0"/>
        <w:autoSpaceDN w:val="0"/>
        <w:spacing w:before="406" w:after="0" w:line="230" w:lineRule="auto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medieval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26.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</w:rPr>
        <w:t>C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айт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"</w:t>
      </w:r>
      <w:r>
        <w:rPr>
          <w:rFonts w:ascii="Times New Roman" w:eastAsia="Times New Roman" w:hAnsi="Times New Roman"/>
          <w:color w:val="000000"/>
          <w:sz w:val="24"/>
        </w:rPr>
        <w:t>Medieval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26" - средневековье, рыцари, оружие, замки и другое. </w:t>
      </w:r>
    </w:p>
    <w:p w14:paraId="3CD9F37E" w14:textId="77777777" w:rsidR="0093483F" w:rsidRPr="00F0630F" w:rsidRDefault="00883289">
      <w:pPr>
        <w:autoSpaceDE w:val="0"/>
        <w:autoSpaceDN w:val="0"/>
        <w:spacing w:before="406" w:after="0" w:line="262" w:lineRule="auto"/>
        <w:ind w:right="1008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vivl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</w:t>
      </w:r>
      <w:proofErr w:type="spellStart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Сайт"Всемирная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история в лицах". Великие личности всех времен и народов. Энциклопедический словарь "Государи и династии зарубежной Европы".</w:t>
      </w:r>
    </w:p>
    <w:p w14:paraId="105F0743" w14:textId="77777777" w:rsidR="0093483F" w:rsidRPr="00F0630F" w:rsidRDefault="0093483F">
      <w:pPr>
        <w:rPr>
          <w:lang w:val="ru-RU"/>
        </w:rPr>
        <w:sectPr w:rsidR="0093483F" w:rsidRPr="00F0630F">
          <w:pgSz w:w="11900" w:h="16840"/>
          <w:pgMar w:top="316" w:right="688" w:bottom="578" w:left="666" w:header="720" w:footer="720" w:gutter="0"/>
          <w:cols w:space="720" w:equalWidth="0">
            <w:col w:w="10546" w:space="0"/>
          </w:cols>
          <w:docGrid w:linePitch="360"/>
        </w:sectPr>
      </w:pPr>
    </w:p>
    <w:p w14:paraId="28A64AB1" w14:textId="77777777" w:rsidR="0093483F" w:rsidRPr="00F0630F" w:rsidRDefault="0093483F">
      <w:pPr>
        <w:autoSpaceDE w:val="0"/>
        <w:autoSpaceDN w:val="0"/>
        <w:spacing w:after="66" w:line="220" w:lineRule="exact"/>
        <w:rPr>
          <w:lang w:val="ru-RU"/>
        </w:rPr>
      </w:pPr>
    </w:p>
    <w:p w14:paraId="1D0B00BD" w14:textId="77777777" w:rsidR="00F0630F" w:rsidRDefault="00883289" w:rsidP="00F0630F">
      <w:pPr>
        <w:autoSpaceDE w:val="0"/>
        <w:autoSpaceDN w:val="0"/>
        <w:spacing w:after="0" w:line="271" w:lineRule="auto"/>
        <w:rPr>
          <w:rFonts w:ascii="Times New Roman" w:eastAsia="Times New Roman" w:hAnsi="Times New Roman"/>
          <w:color w:val="000000"/>
          <w:sz w:val="24"/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•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myfhology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narod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ru</w:t>
      </w:r>
      <w:proofErr w:type="spellEnd"/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 - Энциклопедия мифических существ. Потрясающий проект, включающий в себя огромное количество разных мифологических персонажей, от Алконоста до Ясона. Имеется богатая галерея. </w:t>
      </w:r>
    </w:p>
    <w:p w14:paraId="7BE5055E" w14:textId="77777777" w:rsidR="00F0630F" w:rsidRDefault="00F0630F" w:rsidP="00F0630F">
      <w:pPr>
        <w:autoSpaceDE w:val="0"/>
        <w:autoSpaceDN w:val="0"/>
        <w:spacing w:after="0" w:line="271" w:lineRule="auto"/>
        <w:rPr>
          <w:rFonts w:ascii="Times New Roman" w:eastAsia="Times New Roman" w:hAnsi="Times New Roman"/>
          <w:color w:val="000000"/>
          <w:sz w:val="24"/>
          <w:lang w:val="ru-RU"/>
        </w:rPr>
      </w:pPr>
    </w:p>
    <w:p w14:paraId="77B6E08C" w14:textId="4A280217" w:rsidR="0093483F" w:rsidRPr="00F0630F" w:rsidRDefault="00883289" w:rsidP="00F0630F">
      <w:pPr>
        <w:autoSpaceDE w:val="0"/>
        <w:autoSpaceDN w:val="0"/>
        <w:spacing w:after="0" w:line="271" w:lineRule="auto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 w14:paraId="3DD16328" w14:textId="77777777" w:rsidR="0093483F" w:rsidRPr="00F0630F" w:rsidRDefault="00883289">
      <w:pPr>
        <w:autoSpaceDE w:val="0"/>
        <w:autoSpaceDN w:val="0"/>
        <w:spacing w:before="346" w:after="0" w:line="230" w:lineRule="auto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УЧЕБНОЕ ОБОРУДОВАНИЕ</w:t>
      </w:r>
    </w:p>
    <w:p w14:paraId="24D5B898" w14:textId="77777777" w:rsidR="0093483F" w:rsidRPr="00F0630F" w:rsidRDefault="00883289">
      <w:pPr>
        <w:autoSpaceDE w:val="0"/>
        <w:autoSpaceDN w:val="0"/>
        <w:spacing w:before="166" w:after="0" w:line="262" w:lineRule="auto"/>
        <w:ind w:right="3744"/>
        <w:rPr>
          <w:lang w:val="ru-RU"/>
        </w:rPr>
      </w:pP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 xml:space="preserve">1. Карты по истории Древнего мира </w:t>
      </w:r>
      <w:r w:rsidRPr="00F0630F">
        <w:rPr>
          <w:lang w:val="ru-RU"/>
        </w:rPr>
        <w:br/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2. Материальные историче</w:t>
      </w:r>
      <w:r w:rsidRPr="00F0630F">
        <w:rPr>
          <w:rFonts w:ascii="Times New Roman" w:eastAsia="Times New Roman" w:hAnsi="Times New Roman"/>
          <w:color w:val="000000"/>
          <w:sz w:val="24"/>
          <w:lang w:val="ru-RU"/>
        </w:rPr>
        <w:t>ские источники (музейные экспонаты)</w:t>
      </w:r>
    </w:p>
    <w:p w14:paraId="36176880" w14:textId="77777777" w:rsidR="0093483F" w:rsidRPr="00F0630F" w:rsidRDefault="00883289">
      <w:pPr>
        <w:autoSpaceDE w:val="0"/>
        <w:autoSpaceDN w:val="0"/>
        <w:spacing w:before="262" w:after="0" w:line="262" w:lineRule="auto"/>
        <w:ind w:right="720"/>
        <w:rPr>
          <w:lang w:val="ru-RU"/>
        </w:rPr>
      </w:pPr>
      <w:r w:rsidRPr="00F0630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ЛАБОРАТОРНЫХ, ПРАКТИЧЕСКИХ РАБОТ, ДЕМОНСТРАЦИЙ</w:t>
      </w:r>
    </w:p>
    <w:p w14:paraId="3B10C2B4" w14:textId="77777777" w:rsidR="0093483F" w:rsidRDefault="00883289">
      <w:pPr>
        <w:autoSpaceDE w:val="0"/>
        <w:autoSpaceDN w:val="0"/>
        <w:spacing w:before="166" w:after="0" w:line="278" w:lineRule="auto"/>
        <w:ind w:right="9072"/>
      </w:pPr>
      <w:r>
        <w:rPr>
          <w:rFonts w:ascii="Times New Roman" w:eastAsia="Times New Roman" w:hAnsi="Times New Roman"/>
          <w:color w:val="000000"/>
          <w:sz w:val="24"/>
        </w:rPr>
        <w:t xml:space="preserve">1. Компьютер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2. Экран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3. Проектор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4. Колонки</w:t>
      </w:r>
    </w:p>
    <w:p w14:paraId="5DB21415" w14:textId="77777777" w:rsidR="00883289" w:rsidRDefault="00883289"/>
    <w:sectPr w:rsidR="00883289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45998380">
    <w:abstractNumId w:val="8"/>
  </w:num>
  <w:num w:numId="2" w16cid:durableId="1934434018">
    <w:abstractNumId w:val="6"/>
  </w:num>
  <w:num w:numId="3" w16cid:durableId="325549440">
    <w:abstractNumId w:val="5"/>
  </w:num>
  <w:num w:numId="4" w16cid:durableId="345207092">
    <w:abstractNumId w:val="4"/>
  </w:num>
  <w:num w:numId="5" w16cid:durableId="2044476867">
    <w:abstractNumId w:val="7"/>
  </w:num>
  <w:num w:numId="6" w16cid:durableId="283732130">
    <w:abstractNumId w:val="3"/>
  </w:num>
  <w:num w:numId="7" w16cid:durableId="1621692764">
    <w:abstractNumId w:val="2"/>
  </w:num>
  <w:num w:numId="8" w16cid:durableId="1355811070">
    <w:abstractNumId w:val="1"/>
  </w:num>
  <w:num w:numId="9" w16cid:durableId="900676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883289"/>
    <w:rsid w:val="0093483F"/>
    <w:rsid w:val="00AA1D8D"/>
    <w:rsid w:val="00B47730"/>
    <w:rsid w:val="00CB0664"/>
    <w:rsid w:val="00F0630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E84991"/>
  <w14:defaultImageDpi w14:val="300"/>
  <w15:docId w15:val="{4C1E9B25-FBCC-4D17-BEAA-4A4878BB3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6628</Words>
  <Characters>37780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44320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Елена Швендык</cp:lastModifiedBy>
  <cp:revision>2</cp:revision>
  <dcterms:created xsi:type="dcterms:W3CDTF">2022-05-18T19:15:00Z</dcterms:created>
  <dcterms:modified xsi:type="dcterms:W3CDTF">2022-05-18T19:15:00Z</dcterms:modified>
  <cp:category/>
</cp:coreProperties>
</file>